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9009" w14:textId="09d9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Серебрянск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29 желтоқсандағы № 42/3-VI шешімі. Шығыс Қазақстан облысы Әділет департаментінің Зырян аудандық Әділет басқармасында 2019 жылғы 9 қаңтарда № 5-12-187 болып тіркелді. Күші жойылды - Шығыс Қазақстан облысы Алтай ауданы мәслихатының 2020 жылғы 5 қаңтардағы № 61/3-VI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Алтай ауданы мәслихатының 12.04.2019 </w:t>
      </w:r>
      <w:r>
        <w:rPr>
          <w:rFonts w:ascii="Times New Roman"/>
          <w:b w:val="false"/>
          <w:i w:val="false"/>
          <w:color w:val="000000"/>
          <w:sz w:val="28"/>
        </w:rPr>
        <w:t>№ 47/8-VI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121770,1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83694,1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5717,9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5717,9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Серебрянск қаласының бюджетінде аудандық бюджеттен 24249,0 теңге сомада субвенциялар көлемі қарастырылсын.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Алтай ауданы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56/4-VI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Серебрянск қаласының бюджетінде облыстық бюджеттен 56011,1 мың теңге сомада нысаналы ағымдағы трансферттер көлемі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Серебрянск қаласының бюджетінде республикалық бюджеттен 3434,0 мың теңге сомада нысаналы ағымдағы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Алтай ауданы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56/4-VI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Серебрянск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121770,1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Серебрянск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Серебрянск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