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6d5b" w14:textId="55e6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Соловьево селолық округінің Соловьево, Маяк, Подорленок ауылдарының көшелерін қайта атау туралы</w:t>
      </w:r>
    </w:p>
    <w:p>
      <w:pPr>
        <w:spacing w:after="0"/>
        <w:ind w:left="0"/>
        <w:jc w:val="both"/>
      </w:pPr>
      <w:r>
        <w:rPr>
          <w:rFonts w:ascii="Times New Roman"/>
          <w:b w:val="false"/>
          <w:i w:val="false"/>
          <w:color w:val="000000"/>
          <w:sz w:val="28"/>
        </w:rPr>
        <w:t>Шығыс Қазақстан облысы Зырян ауданы Соловьево селолық округі әкімінің 2018 жылғы 25 желтоқсандағы № 1 шешімі. Шығыс Қазақстан облысы Әділет департаментінің Зырян аудандық Әділет басқармасында 2019 жылғы 18 қаңтарда № 5-12-190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 аумақтық кұрылысы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Шығыс Қазақстан облыстық ономастикалық комиссиясының 2018 жылғы 28 тамыздағы қорытындысы және Соловьево селолық округі тұрғындарының пікірін ескере отырып, Соловьево селолық округінің әкімі ШЕШТІ:</w:t>
      </w:r>
    </w:p>
    <w:bookmarkEnd w:id="1"/>
    <w:bookmarkStart w:name="z8" w:id="2"/>
    <w:p>
      <w:pPr>
        <w:spacing w:after="0"/>
        <w:ind w:left="0"/>
        <w:jc w:val="both"/>
      </w:pPr>
      <w:r>
        <w:rPr>
          <w:rFonts w:ascii="Times New Roman"/>
          <w:b w:val="false"/>
          <w:i w:val="false"/>
          <w:color w:val="000000"/>
          <w:sz w:val="28"/>
        </w:rPr>
        <w:t>
      1. Зырян ауданының Соловьево селолық округі Соловьево ауылындағы Октябрьская көшесі Алтай көшесі болып қайта аталсын;</w:t>
      </w:r>
    </w:p>
    <w:bookmarkEnd w:id="2"/>
    <w:bookmarkStart w:name="z9" w:id="3"/>
    <w:p>
      <w:pPr>
        <w:spacing w:after="0"/>
        <w:ind w:left="0"/>
        <w:jc w:val="both"/>
      </w:pPr>
      <w:r>
        <w:rPr>
          <w:rFonts w:ascii="Times New Roman"/>
          <w:b w:val="false"/>
          <w:i w:val="false"/>
          <w:color w:val="000000"/>
          <w:sz w:val="28"/>
        </w:rPr>
        <w:t>
      Зырян ауданының Соловьево селолық округі Маяк ауылындағы Октябрьская көшесі Болашақ көшесі болып қайта аталсын;</w:t>
      </w:r>
    </w:p>
    <w:bookmarkEnd w:id="3"/>
    <w:bookmarkStart w:name="z10" w:id="4"/>
    <w:p>
      <w:pPr>
        <w:spacing w:after="0"/>
        <w:ind w:left="0"/>
        <w:jc w:val="both"/>
      </w:pPr>
      <w:r>
        <w:rPr>
          <w:rFonts w:ascii="Times New Roman"/>
          <w:b w:val="false"/>
          <w:i w:val="false"/>
          <w:color w:val="000000"/>
          <w:sz w:val="28"/>
        </w:rPr>
        <w:t>
      Зырян ауданының Соловьево селолық округі Подорленок ауылындағы Коммунистическая көшесі Заречная көшесі болып қайта аталсын.</w:t>
      </w:r>
    </w:p>
    <w:bookmarkEnd w:id="4"/>
    <w:bookmarkStart w:name="z11" w:id="5"/>
    <w:p>
      <w:pPr>
        <w:spacing w:after="0"/>
        <w:ind w:left="0"/>
        <w:jc w:val="both"/>
      </w:pPr>
      <w:r>
        <w:rPr>
          <w:rFonts w:ascii="Times New Roman"/>
          <w:b w:val="false"/>
          <w:i w:val="false"/>
          <w:color w:val="000000"/>
          <w:sz w:val="28"/>
        </w:rPr>
        <w:t>
      2. "Соловьево селолық округінің әкім аппараты" мемлекеттік мекемесі Қазақстан Республикасының заңнамасында белгіленген тәртіпте:</w:t>
      </w:r>
    </w:p>
    <w:bookmarkEnd w:id="5"/>
    <w:bookmarkStart w:name="z12" w:id="6"/>
    <w:p>
      <w:pPr>
        <w:spacing w:after="0"/>
        <w:ind w:left="0"/>
        <w:jc w:val="both"/>
      </w:pPr>
      <w:r>
        <w:rPr>
          <w:rFonts w:ascii="Times New Roman"/>
          <w:b w:val="false"/>
          <w:i w:val="false"/>
          <w:color w:val="000000"/>
          <w:sz w:val="28"/>
        </w:rPr>
        <w:t>
      1) осы шешімді Зырян ауданының әділет басқармасында мемлекеттік тіркеуден өткізуді;</w:t>
      </w:r>
    </w:p>
    <w:bookmarkEnd w:id="6"/>
    <w:bookmarkStart w:name="z13" w:id="7"/>
    <w:p>
      <w:pPr>
        <w:spacing w:after="0"/>
        <w:ind w:left="0"/>
        <w:jc w:val="both"/>
      </w:pPr>
      <w:r>
        <w:rPr>
          <w:rFonts w:ascii="Times New Roman"/>
          <w:b w:val="false"/>
          <w:i w:val="false"/>
          <w:color w:val="000000"/>
          <w:sz w:val="28"/>
        </w:rPr>
        <w:t>
      2) әкімнің осы шешімі мемлекеттік тіркеуден өткеннен кейін күнтізбелік он күн ішінде Қазақстан Республиқасының нормативтік құқықтық актілерінің эталондық бақылау банкіне енгізу және ресми жариялау үшін "Республикалық құқықтық ақпараттық орталық" шаруашылық жүргізу құкығындағы Республикалық мемлекеттік кәсіпорынға қазақ және орыс тілдеріндегі қағаз және электронды түрде көшірмесін жіберуді;</w:t>
      </w:r>
    </w:p>
    <w:bookmarkEnd w:id="7"/>
    <w:bookmarkStart w:name="z14" w:id="8"/>
    <w:p>
      <w:pPr>
        <w:spacing w:after="0"/>
        <w:ind w:left="0"/>
        <w:jc w:val="both"/>
      </w:pPr>
      <w:r>
        <w:rPr>
          <w:rFonts w:ascii="Times New Roman"/>
          <w:b w:val="false"/>
          <w:i w:val="false"/>
          <w:color w:val="000000"/>
          <w:sz w:val="28"/>
        </w:rPr>
        <w:t>
      3) осы шешім мемлекеттік тіркеуден өткеннен кейін күнтізбелік он күн ішінде оның көшірмелерін Зырян ауданының аумағында таратылатын мерзімдік басылымдарға ресим жариялау үшін жіберуді;</w:t>
      </w:r>
    </w:p>
    <w:bookmarkEnd w:id="8"/>
    <w:bookmarkStart w:name="z15" w:id="9"/>
    <w:p>
      <w:pPr>
        <w:spacing w:after="0"/>
        <w:ind w:left="0"/>
        <w:jc w:val="both"/>
      </w:pPr>
      <w:r>
        <w:rPr>
          <w:rFonts w:ascii="Times New Roman"/>
          <w:b w:val="false"/>
          <w:i w:val="false"/>
          <w:color w:val="000000"/>
          <w:sz w:val="28"/>
        </w:rPr>
        <w:t>
      4) осы шешім ресми жарияланғаннан кейін Зырян ауданы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Соловьево селолық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Тюлюбаев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