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b92" w14:textId="1558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15/144–VI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13 сәуірдегі № 17/154-VI шешімі. Шығыс Қазақстан облысы Әділет департаментінің Катонқарағай аудандық Әділет басқармасында 2018 жылғы 24 сәуірде № 5-13-131 тіркелді. Күші жойылды - Шығыс Қазақстан облысы Катонқарағай аудандық мәслихатының 2018 жылғы 28 желтоқсандағы № 24/214-VI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Катонқарағай ауданының бюджеті туралы" Катонқарағай аудандық мәслихатының 2017 жылғы 26 желтоқсандағы № 15/132–VI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Катонқарағай аудандық мәслихатының 2018 жылғы 30 наурыздағы № 16/148-VI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5-13-129 нөмірімен тіркелген) сәйкес Катонқарағай аудандық мәслихаты ШЕШІМ ҚАБЫЛДАДЫ: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15/144–VI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5435 нөмірімен тіркелген) мынадай өзгерістер енгізілсін: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"2018-2020 жылдарға арналған Алтынбел ауылдық округінің бюджеті 1, 2, 3-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37 875,0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3 745,0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32 301,0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37 875,0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 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 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"2018-2020 жылдарға арналған Катонқарағай ауылдық округінің бюджеті 4, 5, 6 -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84 196,0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60 660,0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84 196,0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 мың теңге;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жасалатын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қаржы активтерін сатып алу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"2018-2020 жылдарға арналған Үлкен Нарын ауылдық округінің бюджеті 7, 8, 9 -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–154 936,0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8506,0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106 070,0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154 936,0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сәуірдегі № 17/154 -VІ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қаңтардағы № 15/144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2018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 түсетін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сәуірдегі № 17/154/-VІ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қаңтардағы № 15/144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2018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1190"/>
        <w:gridCol w:w="3255"/>
        <w:gridCol w:w="4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3556"/>
        <w:gridCol w:w="4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сәуірдегі № 17/154 -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қаңтардағы № 15/144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2018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9"/>
        <w:gridCol w:w="1049"/>
        <w:gridCol w:w="2870"/>
        <w:gridCol w:w="5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