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3fba" w14:textId="8e53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13 сәуірдегі № 17/155-VI шешімі. Шығыс Қазақстан облысы Әділет департаментінің Катонқарағай аудандық Әділет басқармасында 2018 жылғы 28 сәуірде № 5-13-134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12-3) тармақшасына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Катонқарағай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13 сәуірдегі </w:t>
            </w:r>
            <w:r>
              <w:br/>
            </w:r>
            <w:r>
              <w:rPr>
                <w:rFonts w:ascii="Times New Roman"/>
                <w:b w:val="false"/>
                <w:i w:val="false"/>
                <w:color w:val="000000"/>
                <w:sz w:val="20"/>
              </w:rPr>
              <w:t>№ 17/155-VІ шешімімен бекітілген</w:t>
            </w:r>
          </w:p>
        </w:tc>
      </w:tr>
    </w:tbl>
    <w:bookmarkStart w:name="z5" w:id="3"/>
    <w:p>
      <w:pPr>
        <w:spacing w:after="0"/>
        <w:ind w:left="0"/>
        <w:jc w:val="left"/>
      </w:pPr>
      <w:r>
        <w:rPr>
          <w:rFonts w:ascii="Times New Roman"/>
          <w:b/>
          <w:i w:val="false"/>
          <w:color w:val="000000"/>
        </w:rPr>
        <w:t xml:space="preserve"> Катонқарағай ауданының Құрмет грамотасымен наградтау туралы ереже</w:t>
      </w:r>
    </w:p>
    <w:bookmarkEnd w:id="3"/>
    <w:bookmarkStart w:name="z6" w:id="4"/>
    <w:p>
      <w:pPr>
        <w:spacing w:after="0"/>
        <w:ind w:left="0"/>
        <w:jc w:val="left"/>
      </w:pPr>
      <w:r>
        <w:rPr>
          <w:rFonts w:ascii="Times New Roman"/>
          <w:b/>
          <w:i w:val="false"/>
          <w:color w:val="000000"/>
        </w:rPr>
        <w:t xml:space="preserve"> 1. Жалпы ереже</w:t>
      </w:r>
    </w:p>
    <w:bookmarkEnd w:id="4"/>
    <w:bookmarkStart w:name="z7" w:id="5"/>
    <w:p>
      <w:pPr>
        <w:spacing w:after="0"/>
        <w:ind w:left="0"/>
        <w:jc w:val="both"/>
      </w:pPr>
      <w:r>
        <w:rPr>
          <w:rFonts w:ascii="Times New Roman"/>
          <w:b w:val="false"/>
          <w:i w:val="false"/>
          <w:color w:val="000000"/>
          <w:sz w:val="28"/>
        </w:rPr>
        <w:t>
      1. Катонқарағай ауданының Құрмет грамотасымен наградтау туралы осы ереже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Заңына сәйкес әзірленген және Катонқарағай ауданының Құрмет грамотасымен (бұдан әрі - Құрмет грамотасы) наградтауға ұсыну және оны тапсыру тәртібін анықтайды.</w:t>
      </w:r>
    </w:p>
    <w:bookmarkEnd w:id="5"/>
    <w:bookmarkStart w:name="z8" w:id="6"/>
    <w:p>
      <w:pPr>
        <w:spacing w:after="0"/>
        <w:ind w:left="0"/>
        <w:jc w:val="left"/>
      </w:pPr>
      <w:r>
        <w:rPr>
          <w:rFonts w:ascii="Times New Roman"/>
          <w:b/>
          <w:i w:val="false"/>
          <w:color w:val="000000"/>
        </w:rPr>
        <w:t xml:space="preserve"> 2. Құрмет грамотасымен наградтау бойынша талаптар</w:t>
      </w:r>
    </w:p>
    <w:bookmarkEnd w:id="6"/>
    <w:bookmarkStart w:name="z9" w:id="7"/>
    <w:p>
      <w:pPr>
        <w:spacing w:after="0"/>
        <w:ind w:left="0"/>
        <w:jc w:val="both"/>
      </w:pPr>
      <w:r>
        <w:rPr>
          <w:rFonts w:ascii="Times New Roman"/>
          <w:b w:val="false"/>
          <w:i w:val="false"/>
          <w:color w:val="000000"/>
          <w:sz w:val="28"/>
        </w:rPr>
        <w:t>
      2. Катонқарағай ауданының Құрмет грамотасымен (бұдан әрі – Құрмет грамотасы) экономикадағы, әлеуметтік саладағы, ғылым, мәдениет және білім беру, денсаулық сақтау, құқық қорғау және заңдылықты нығайту, қызмет көрсету саласындағы, қоршаған ортаны қорғау,жастарға тәрбие беру, дене шынықтыру мен спорттағы, әскери, қоғамдық және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қызметпен айналысатын және белсенді еңбегі мен қоғамдық – саяси қызметі үшін еңбектерін ардақтау белгісі ретінде аудан азаматтары наградталады.</w:t>
      </w:r>
    </w:p>
    <w:bookmarkEnd w:id="7"/>
    <w:bookmarkStart w:name="z10" w:id="8"/>
    <w:p>
      <w:pPr>
        <w:spacing w:after="0"/>
        <w:ind w:left="0"/>
        <w:jc w:val="left"/>
      </w:pPr>
      <w:r>
        <w:rPr>
          <w:rFonts w:ascii="Times New Roman"/>
          <w:b/>
          <w:i w:val="false"/>
          <w:color w:val="000000"/>
        </w:rPr>
        <w:t xml:space="preserve"> 3. Құрмет грамотасының сипаттамасы</w:t>
      </w:r>
    </w:p>
    <w:bookmarkEnd w:id="8"/>
    <w:bookmarkStart w:name="z11" w:id="9"/>
    <w:p>
      <w:pPr>
        <w:spacing w:after="0"/>
        <w:ind w:left="0"/>
        <w:jc w:val="both"/>
      </w:pPr>
      <w:r>
        <w:rPr>
          <w:rFonts w:ascii="Times New Roman"/>
          <w:b w:val="false"/>
          <w:i w:val="false"/>
          <w:color w:val="000000"/>
          <w:sz w:val="28"/>
        </w:rPr>
        <w:t>
      3. Құрмет грамотасы–сыртқы бетінде алтын түспен Елтаңба белгісі салынған, бас әріппен мемлекеттік тілде "ҚҰРМЕТ ГРАМОТАСЫ", орыс тілінде "ПОЧЕТНАЯ ГРАМОТА" деп жазылған, қосымшасы бар көк түсті папка. Қосымшасы A3 форматындағы тығыз жылтыр қағаздан екі бүктелген түрде типографиялық әдіспен дайындалады.</w:t>
      </w:r>
    </w:p>
    <w:bookmarkEnd w:id="9"/>
    <w:bookmarkStart w:name="z12" w:id="10"/>
    <w:p>
      <w:pPr>
        <w:spacing w:after="0"/>
        <w:ind w:left="0"/>
        <w:jc w:val="both"/>
      </w:pPr>
      <w:r>
        <w:rPr>
          <w:rFonts w:ascii="Times New Roman"/>
          <w:b w:val="false"/>
          <w:i w:val="false"/>
          <w:color w:val="000000"/>
          <w:sz w:val="28"/>
        </w:rPr>
        <w:t>
      4. Қосымшаның сыртқы бетінің жоғары жағында ортада алтын түсті Қазақстан Республикасының Елтаңбасы бейнеленіп, түгелдей бас әріппен мемлекеттік тілде "ҚҰРМЕТ ГРАМОТАСЫ", орыс тілінде "ПОЧЕТНАЯ ГРАМОТА" деген жазулар орналасқан. Ішкі жағында алтын түсті өрнекпен жиектеліп, оң және сол жақ беттерінің жоғары жағында ортада Қазақстан Республикасының желбіреген Туы орналасқан. Сол жақ бетінде түгелдей бас әріппен мемлекеттік тілде "КАТОНҚАРАҒАЙ АУДАНЫНЫҢ ҚҰРМЕТ ГРАМОТАСЫ", оң жақ бетінде орыс тілінде "ПОЧЕТНАЯ ГРАМОТА КАТОН-КАРАГАЙСКОГО РАЙОНА" деген жазулар орналасқан. Төменде мемлекеттік және орыс тілдерінде наградталушының тегі, аты, әкесінің аты және сіңірген еңбектері көрсетіледі. Құрмет грамотасы аудан әкімінің және аудандық мәслихат төрағасының қолдарымен расталады. Берілген уақыты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4. Құрмет грамотасымен наградтау тәртібі</w:t>
      </w:r>
    </w:p>
    <w:bookmarkEnd w:id="11"/>
    <w:bookmarkStart w:name="z14" w:id="12"/>
    <w:p>
      <w:pPr>
        <w:spacing w:after="0"/>
        <w:ind w:left="0"/>
        <w:jc w:val="both"/>
      </w:pPr>
      <w:r>
        <w:rPr>
          <w:rFonts w:ascii="Times New Roman"/>
          <w:b w:val="false"/>
          <w:i w:val="false"/>
          <w:color w:val="000000"/>
          <w:sz w:val="28"/>
        </w:rPr>
        <w:t>
      5. Құрмет грамотасымен наградтау туралы ұсыныс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наградтары мен атақтары туралы көрсетілген мәліметтер аудан әкімдігіне жолданады.</w:t>
      </w:r>
    </w:p>
    <w:bookmarkEnd w:id="12"/>
    <w:bookmarkStart w:name="z15" w:id="13"/>
    <w:p>
      <w:pPr>
        <w:spacing w:after="0"/>
        <w:ind w:left="0"/>
        <w:jc w:val="both"/>
      </w:pPr>
      <w:r>
        <w:rPr>
          <w:rFonts w:ascii="Times New Roman"/>
          <w:b w:val="false"/>
          <w:i w:val="false"/>
          <w:color w:val="000000"/>
          <w:sz w:val="28"/>
        </w:rPr>
        <w:t>
      6. Құрмет грамотасымен наградтау туралы (тиісті ұйым басшысының қолымен) ұсынысты еңбек, шығармашылық ұжымдары, аудандық өкілді және атқарушы органдар, қоғамдық бірлестіктер атынан олардың басшылары енгізеді.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Құрмет грамотасымен наградтау бойынша келіп түскен құжаттар алдын ала қарау және наградтау жөнінде ұсыныс әзірленуі үшін наградтау жөніндегі аудан әкімі жанындағы комиссияға (бұдан әрі - Комиссия) жіберіледі.</w:t>
      </w:r>
    </w:p>
    <w:bookmarkEnd w:id="14"/>
    <w:p>
      <w:pPr>
        <w:spacing w:after="0"/>
        <w:ind w:left="0"/>
        <w:jc w:val="both"/>
      </w:pPr>
      <w:r>
        <w:rPr>
          <w:rFonts w:ascii="Times New Roman"/>
          <w:b w:val="false"/>
          <w:i w:val="false"/>
          <w:color w:val="000000"/>
          <w:sz w:val="28"/>
        </w:rPr>
        <w:t>
      7. Комиссияның оң қорытындысына сәйкес аудан әкімі мен аудандық мәслихат төрағасының (немесе олардың міндеттерін атқарушының) бірлескен өкімі арқылы Құрмет грамотасымен наградтау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Құрмет г рамотасын тапсыру салтанатты түрде жүргізіледі. Құрмет грамотасын аудан әкімі немесе аудандық мәслихат төрағасы, немесе олардың тапсырысы бойыша өзге тұлға тапсырады.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Катонқарағай аудандық мәслихатының 30.04.2024 </w:t>
      </w:r>
      <w:r>
        <w:rPr>
          <w:rFonts w:ascii="Times New Roman"/>
          <w:b w:val="false"/>
          <w:i w:val="false"/>
          <w:color w:val="000000"/>
          <w:sz w:val="28"/>
        </w:rPr>
        <w:t>№ 15/204-VIII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"Катонқарағай ауданы әкімінің аппараты"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