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2461" w14:textId="d552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2018 жылғы 13 сәуірдегі № 17/160-VI шешімі. Шығыс Қазақстан облысы Әділет департаментінің Катонқарағай аудандық Әділет басқармасында 2018 жылғы 3 мамырда № 5-13-135 болып тіркелді. Күші жойылды - Шығыс Қазақстан облысы Катонқарағай аудандық мәслихатының 2020 жылғы 8 шілдедегі № 40/359-VI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08.07.2020 </w:t>
      </w:r>
      <w:r>
        <w:rPr>
          <w:rFonts w:ascii="Times New Roman"/>
          <w:b w:val="false"/>
          <w:i w:val="false"/>
          <w:color w:val="ff0000"/>
          <w:sz w:val="28"/>
        </w:rPr>
        <w:t>№ 40/359-VI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Шығыс Қазақстан облысы Катонқарағай аудандық мәслихатының 20.06.2018 </w:t>
      </w:r>
      <w:r>
        <w:rPr>
          <w:rFonts w:ascii="Times New Roman"/>
          <w:b w:val="false"/>
          <w:i w:val="false"/>
          <w:color w:val="ff0000"/>
          <w:sz w:val="28"/>
        </w:rPr>
        <w:t>18/171-VI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2017 жылғы 25 желтоқсандағы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Катонқарағай аудандық мәслихатының 20.06.2018 </w:t>
      </w:r>
      <w:r>
        <w:rPr>
          <w:rFonts w:ascii="Times New Roman"/>
          <w:b w:val="false"/>
          <w:i w:val="false"/>
          <w:color w:val="000000"/>
          <w:sz w:val="28"/>
        </w:rPr>
        <w:t>18/171-VI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ауданының аумағында қызметін жүзеге асыратын барлық салық төлеушілер үшін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сәуірдегі № 17/160-VІ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 бойынша тіркелген салықтың бірыңғай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6491"/>
        <w:gridCol w:w="3620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Реттік №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 мөлшерлемелері (айлық есептік көрсеткіште)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