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d1e1" w14:textId="fa1d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2018 жылғы 31 мамырдағы № 225 қаулысы. Шығыс Қазақстан облысы Әділет департаментінің Катонқарағай аудандық Әділет басқармасында 2018 жылғы 14 маусымда № 5-13-139 болып тіркелді. Күші жойылды - Шығыс Қазақстан облысы Катонқарағай ауданы әкімдігінің 2020 жылғы 22 желтоқсандағы № 369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Катонқарағай ауданы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"Құқықтық актілер туралы" Қазақстан Республикасының 2016 жылғы 06 сәуірдегі Заңының 46–бабының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қағидаларының 8-тармағына (нормативтік құқықтық актілерді мемлекеттік тіркеу Тізілімінде 14010 нөмірімен тіркелген) сәйкес, Катонқарағай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Катонқарағай ауданы әкімдігінің 2016 жылғы 22 желтоқсандағы № 458 "Мүгедектер үшін жұмыс орындарының квотасы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4848 нөмірімен тіркелген, Қазақстан Республикасының нормативтік құқықтық актілерінің эталондық бақылау банкінде электрондық түрде 2017 жылғы 6 ақпандағы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"31"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6427"/>
        <w:gridCol w:w="1484"/>
        <w:gridCol w:w="1876"/>
        <w:gridCol w:w="1421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 (адам)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(бірліктер)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"Катонқарағай мемлекеттік ұлттық табиғи паркі" аумақтық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"Катонқарағай орталық аудандық ауруханасы" коммуналдық мемлекеттік қазыналық кәсіпорыны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"Катонқарағай мәдениет және тұрғындардың демалыс орталығы" коммуналдық мемлекеттік қазыналық кәсіпорыны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"Сейтқамза Ластаев атындағы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"Рыков атындағы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"Ново-Березовка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"Өрел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"Солдатово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Қабдөш Дамитов атындағы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"Катонқарағай аграрлық техникалық колледжі"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Нарын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"Солоновка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"Малонарым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"Чернова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"Оралхан Бөкей атындағы Белқарағай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"Ново-Хайрузовка орта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"Мүмкіндігі шектеулі балаларға, 18 жастан асқан психоневрологиялық патологиясы бар мүгедектерге және қарт азаматтарға арнаулы әлеуметтік қызмет көрсету жөніндегі Катонқарағай аумақтық орталығы"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"Үлкен Нарын ауылындағы "Балбөбек" бөбекжай бақшасы" коммуналдық мемлекеттік қазыналық кәсіпорыны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Нарын ауылдық лицей"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"Катонқарағай ауданының балалар, жасөспірімдер спорт мектебі" коммуналдық мемлекеттік мекемесі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