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7998" w14:textId="5777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автотұрақтар (паркингтер) санаттарын белгілеу және автотұрақтарға (паркингтерге) бөлінген жерлерге базалық салықтық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20 маусымдағы № 18/170-VI шешімі. Шығыс Қазақстан облысы Әділет департаментінің Катонқарағай аудандық Әділет басқармасында 2018 жылғы 9 шілдеде № 5-13-142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Катонқарағай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бойынша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автотұрақтарға (паркингтерге)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жерлеріне базалық мөлшерлемелері қолданылатын жақын орналасқан елді мекен болып Үлкен Нарын ауылы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маусымдағы № 18/170-VІ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автотұрақтар (паркингтер)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8714"/>
        <w:gridCol w:w="2012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жабық түрдегі автотұрақтар (паркингтер), ашық түрдегі автотұрақтар (паркингтер)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маңыздағы ғимараттарға жалғастырылған автотұрақтар (паркингтер), басқа маңыздағы ғимараттардың ішіне салынған автотұрақтар (паркингтер)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үй астындағы жерасты, жер үстіндегі төменгі немесе цокольдық қабаттарында орналасқан автотұрақтар (паркингтер)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маусымдағы № 18/170-VІ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автотұрақтарға (паркингтерге) бөлінген жерлерге базалық салықтық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075"/>
        <w:gridCol w:w="4220"/>
        <w:gridCol w:w="3237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Кодексімен белгіленген базалық салықтық мөлшерлемелер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салықтық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