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84bb" w14:textId="7798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"Катонқарағай ауданы бойынша бірыңғай тіркелген салық мөлшерлемелерін белгілеу туралы" Катонқарағай аудандық мәслихатының 2018 жылғы 13 сәуірдегі № 17/160-VІ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2018 жылғы 20 маусымдағы № 18/171-VI шешімі. Шығыс Қазақстан облысы Әділет департаментінің Катонқарағай аудандық Әділет басқармасында 2018 жылғы 11 шілдеде № 5-13-143 болып тіркелді. Күші жойылды - Шығыс Қазақстан облысы Катонқарағай аудандық мәслихатының 2020 жылғы 8 шілдедегі № 40/359-VI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08.07.2020 </w:t>
      </w:r>
      <w:r>
        <w:rPr>
          <w:rFonts w:ascii="Times New Roman"/>
          <w:b w:val="false"/>
          <w:i w:val="false"/>
          <w:color w:val="ff0000"/>
          <w:sz w:val="28"/>
        </w:rPr>
        <w:t>№ 40/359-VI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"Катонқарағай ауданы бойынша бірыңғай тіркелген салық мөлшерлемелері белгілеу туралы" Катонқарағай аудандық мәслихатының 2018 жылғы 13 сәуірдегі № 17/160-VІ (нормативтік құқықтық актілерді тіркеу Тізілімінде 5-13-135 нөмірімен тіркелген, Қазақстан Республикасы нормативтік құқықтық актілерінің Эталондық бақылау банкінде 2018 жылдың 14 мамырында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"Тіркелген салықтың мөлшерлемелері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Байғонысов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