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c5b2b" w14:textId="cec5b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Карантинді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әкімдігінің 2018 жылғы 10 қазандағы № 406 қаулысы. Шығыс Қазақстан облысы Әділет департаментінің Катонқарағай аудандық Әділет басқармасында 2018 жылғы 12 қазанда № 5-13-149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1, 2 - тармақтарына, "Ветеринария туралы" Қазақстан Республикасының 2002 жылғы 10 шілдедегі Заңының 10 – бабының </w:t>
      </w:r>
      <w:r>
        <w:rPr>
          <w:rFonts w:ascii="Times New Roman"/>
          <w:b w:val="false"/>
          <w:i w:val="false"/>
          <w:color w:val="000000"/>
          <w:sz w:val="28"/>
        </w:rPr>
        <w:t>2 –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10) тармақшасына, "Құқықтық актілер туралы" Қазақстан Республикасының 2016 жылғы 6 сәуірдегі Заңының 46 – бабының </w:t>
      </w:r>
      <w:r>
        <w:rPr>
          <w:rFonts w:ascii="Times New Roman"/>
          <w:b w:val="false"/>
          <w:i w:val="false"/>
          <w:color w:val="000000"/>
          <w:sz w:val="28"/>
        </w:rPr>
        <w:t>2 -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Қазақстан Республикасының Ауыл шаруашылығы министрлігінің ветеринариялық бақылау және қадағалау Комитетінің Катонқарағай аудандық аумақтық инспекциясы басшысының 2018 жылғы 5 қазандағы № 117 ұсынысы негізінде, Катонқарағай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Катонқарағай ауданы Солоновка ауылдық округінің "Полив" учаскесінде, Алтынбел ауылдық округінің "Подбелок" учаскесінде ірі қара мал арасында сібір жарасы ауруын жою бойынша ветеринарлық-санитарлық іс-шаралар кешенінің орындалуына байланысты белгіленген карантин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"Катонқарағай ауданы Солоновка ауылдық округінің "Полив" учаскесінде, Алтынбел ауылдық округінің "Подбелок" учаскесінде карантин белгілеу туралы" Катонқарағай ауданының әкімдігінің 2018 жылғы 21 қыркүйектегі № 363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5-13-148 нөмірімен тіркелген, 2018 жылғы 28 қыркүйекте Қазақстан Республикасы нормативтік құқықтық актілерінің Эталондық бақылау банкінде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күннен бастап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Нұрғожин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