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6abd" w14:textId="f9d6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Алтынбел, Катонқарағай, Үлкен Нарын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28 желтоқсандағы № 24/214-VI шешімі. Шығыс Қазақстан облысы Әділет департаментінің Катонқарағай аудандық Әділет басқармасында 2019 жылғы 23 қаңтарда № 5-13-160 болып тіркелді. Күші жойылды - Шығыс Қазақстан облысы Катонқарағай аудандық мәслихатының 2020 жылғы 6 қаңтардағы № 35/314-VI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35/314-VI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Катонқарағай ауданының бюджеті туралы" Катонқарағай аудандық мәслихатының 2018 жылғы 24 желтоқсандағы № 24/200-VI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2018 жылғы 15 қаңтарда № 5-13-159 болып тіркелген) сәйкес Катонқарағай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61 659,0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122 618,0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–303 119,0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265 219,0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бюджеттен ауылдық округтердің бюджеттеріне берілетін субвенция 228 610,0 мың теңге, соның ішінде: -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Алтынбел ауылдық округі – 40 273,0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Катонқарағай ауылдық округі – 67 917,0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Үлкен Нарын ауылдық округі – 120 420,0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ауылдық округтердің бюджетіне облыстық бюджеттен түскен нысаналы ағымдағы трансферттер және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ауылдық округтердің бюджетіне республикалық бюджеттен түскен нысаналы ағымдағы және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мәслихатының кейбір шешімдерінің күші жойылды деп танылсын.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3485"/>
        <w:gridCol w:w="4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итрансферттер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3530"/>
        <w:gridCol w:w="4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трансферттер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3312"/>
        <w:gridCol w:w="5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бюджетіне облыстық бюджеттен түскен нысаналы ағымдағы трансферттер және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2019 жылға арналған ауылдық округтердің бюджетіне республикалық бюджеттен түскен нысаналы ағымдағы және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Шығыс Қазақстан облысы Катонқарағай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аудандық мәслихатының күші жойылған кейбір шешімдерінің тізбесі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5435 нөмірімен тіркелген, Қазақстан Республикасы нормативтік құқықтық актілерінің электрондық түрдегі эталондық бақылау банкінде 2018 жылғы 23 қаңтарда жарияланған);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15/144-VІ шешіміне өзгерістер енгізу туралы" Катонқарағай аудандық мәслихатының 2018 жылғы 13 сәуіріндегі № 17/154-VІ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5-13-131 нөмірімен тіркелген, Қазақстан Республикасы нормативтік құқықтық актілерінің электрондық түрдегі эталондық бақылау банкінде 2018 жылғы 11 мамырда жарияланған);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15/144-VІ шешіміне өзгерістер енгізу туралы" Катонқарағай аудандық мәслихатының 2018 жылғы 17 шілдедегі № 19/176-VІ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5-13-144 нөмірімен тіркелген, Қазақстан Республикасы нормативтік құқықтық актілерінің электрондық түрдегі эталондық бақылау банкінде 2018 жылғы 6 тамызда жарияланған);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) 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15/144-VІ шешіміне өзгерістер енгізу туралы" Катонқарағай аудандық мәслихатының 2018 жылғы 12 желтоқсандағы № 23/194-VІ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5-13-155 нөмірімен тіркелген, Қазақстан Республикасы нормативтік құқықтық актілерінің электрондық түрдегі эталондық бақылау банкінде 2018 жылғы 28 желтоқсанда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