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197" w14:textId="d343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Алтынбел, Катонқарағай, Үлкен Нарын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4 қаңтардағы № 15/144-VI шешімі. Шығыс Қазақстан облысының Әділет департаментінде 2018 жылғы 17 қаңтарда № 5435 болып тіркелді. Күші жойылды - Шығыс Қазақстан облысы Катонқарағай аудандық мәслихатының 2018 жылғы 28 желтоқсандағы № 24/214-VI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Катонқарағай  ауданының бюджеті туралы"  Катонқарағай  аудандық мәслихатының 2017 жылғы 26 желтоқсандағы № 15/132-VI (нормативтік кұқықтық актілерді мемлекеттік тіркеу Тізілімінде 5377 нөмірімен 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38 554,0 мың теңге, оның iшiнде:</w:t>
      </w:r>
    </w:p>
    <w:bookmarkEnd w:id="2"/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4 240,0 мың теңге;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1829,0 мың теңге;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5"/>
    <w:bookmarkStart w:name="z7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32 485,0 мың теңге;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38 554,0 мың теңге;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82 801,0 мың теңге, оның iшiнде: 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21 368,0 мың теңге;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61 433,0 мың теңге;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82 801,0 мың теңге;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0,0 мың теңге;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–148 359,0 мың теңге, оның iшiнде:</w:t>
      </w:r>
    </w:p>
    <w:bookmarkEnd w:id="32"/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33108,0 мың теңге;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8506,0 мың теңге;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106 745,0 мың теңге;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48 359,0 мың теңге;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00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2018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759"/>
        <w:gridCol w:w="1553"/>
        <w:gridCol w:w="617"/>
        <w:gridCol w:w="1501"/>
        <w:gridCol w:w="67"/>
        <w:gridCol w:w="3642"/>
        <w:gridCol w:w="30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Қаржы активтерімен жасалатын 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2020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Қаржы активтерімен жасалатын 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2018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2019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Қаржы активтерімен жасалатын 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Қаржы активтерімен жасалатын 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2018 жылға арналған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Шығыс Қазақстан облысы Катонқарағай аудандық мәслихатының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2019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Қаржы активтерімен жасалатын 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      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