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678b" w14:textId="14b6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ауданының ауылдық округтерінің 2018-2020 жылдарға арналған бюджеті туралы" Күршім аудандық мәслихатының 2018 жылғы 5 қаңтардағы № 18/2-VI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2018 жылғы 22 қазандағы № 29/2-VI шешімі. Шығыс Қазақстан облысы Әділет департаментінің Күршім аудандық Әділет басқармасында 2018 жылғы 27 қарашада № 5-14-183 болып тіркелді. Күші жойылды - Шығыс Қазақстан облысы Күршім аудандық мәслихатының 2019 жылғы 11 қаңтардағы № 33/2-VI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11.01.2019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"Күршім аудандық мәслихатының 2017 жылғы 22 желтоқсандағы № 17/3-VI "Күршім ауданының 2018-2020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Күршім аудандық мәслихатының 2018 жылғы 4 қазандағы № 27/6-VI (Нормативтік құқықтық актілерді мемлекеттік тіркеу тізілімінде 5-14-180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"Күршім ауданының ауылдық округтерінің 2018-2020 жылдарға арналған бюджеті туралы" Күршім аудандық мәслихатының 2018 жылғы 5 қаңтардағы № 18/2-VI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5430 нөмірімен тіркелген, 2018 жылғы 23 ақпандағы "Рауан-Заря" аудандық газетінде және 2018 жылғы 19 қаңтардағы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ауданының Күршім ауылдық округінің 2018-2020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- 75442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- 40840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- 1993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- 32609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-75442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қалдықтары - 0,0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37044 мың теңге, оның ішінде: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- 4743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- 1224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- 31077 мың теңге;";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- 37044 мың теңге;";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Күршім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2018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(ПРОФИЦИТ) ТАПШЫЛЫҒЫ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2018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091"/>
        <w:gridCol w:w="703"/>
        <w:gridCol w:w="7346"/>
        <w:gridCol w:w="22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шығыствры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(ПРОФИЦИТ) ТАПШЫЛЫҒЫ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