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8a8c1" w14:textId="ad8a8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Күршім ауданының бюджеті туралы" Күршім аудандық мәслихатының 2017 жылғы 22 желтоқсандағы № 17/3-VI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2018 жылғы 29 қарашадағы № 31/2-VI шешімі. Шығыс Қазақстан облысы Әділет департаментінің Күршім аудандық Әділет басқармасында 2018 жылғы 14 желтоқсанда № 5-14-186 болып тіркелді. Күші жойылды - Шығыс Қазақстан облысы Күршім аудандық мәслихатының 2018 жылғы 26 желтоқсандағы № 32/3-VI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Күршім аудандық мәслихатының 26.12.2018 </w:t>
      </w:r>
      <w:r>
        <w:rPr>
          <w:rFonts w:ascii="Times New Roman"/>
          <w:b w:val="false"/>
          <w:i w:val="false"/>
          <w:color w:val="ff0000"/>
          <w:sz w:val="28"/>
        </w:rPr>
        <w:t>№ 32/3-VI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"2018-2020 жылдарға арналған облыстық бюджет туралы" Шығыс Қазақстан облыстық мәслихатының 2017 жылғы 13 желтоқсандағы № 16/176-VI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Шығыс Қазақстан облыстық мәслихатының 2018 жылғы 15 қарашадағы № 24/275-VI (Нормативтік құқықтық актілерді мемлекеттік тіркеу тізілімінде 5695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Күршім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Күршім ауданының бюджеті туралы" Күршім аудандық мәслихатының 2017 жылғы 22 желтоқсандағы № 17/3-VI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5382 нөмірімен тіркелген, 2018 жылғы 9 ақпандағы "Рауан-Заря" аудандық газетінде және 2018 жылғы 12 қаңтардағы Қазақстан Республикасының нормативтік құқықтық актілерінің электрондық түрдегі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2018-2020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мынадай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- 5348633,2 мың теңге, соның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- 537309,4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- 27388,9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- 20773,6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 - 4763161,3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- 5379734,4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- 20826 мың теңге: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- 36078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- 15252 мың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- 0,0 мың теңге: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- - 51927,2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- 51927,2 мың теңге: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қарыздардың түсуі - 36075 мың теңге;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- 15252 мың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- 31104,2 мың теңге.";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Айкенев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Күршім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Сағанақов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31/2-VI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17/3-VI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9"/>
        <w:gridCol w:w="714"/>
        <w:gridCol w:w="6078"/>
        <w:gridCol w:w="36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5348633,2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537309,4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241112,6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241112,6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219814,8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219814,8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бизнесiне салық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27388,9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1111,9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басқа да кірістер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Қазаќстан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Қазаќстан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20773,6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19167,6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4763161,3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4763161,3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4763161,3</w:t>
            </w:r>
          </w:p>
        </w:tc>
      </w:tr>
    </w:tbl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513"/>
        <w:gridCol w:w="1082"/>
        <w:gridCol w:w="1082"/>
        <w:gridCol w:w="6181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5379734,4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413743,8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286555,5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144211,5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112879,5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121594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125756,3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38834,3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37963,3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51517,1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40924,1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40924,1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37134,1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3132730,4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186440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186440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120845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2871331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2799159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2720460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74959,4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74959,4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32763,4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377723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294160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294160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98469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548043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Жекеленген санаттағы азаматтарды тұрғын үймен қамтамасыз ету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507284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507284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454897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құрлыс, сәулет,тұрғын үй-коммуналдық шаруашылығы, жолаушылар көлігі және автомобиль жолдары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281474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175437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175437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175437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182703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140862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140862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103732,3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Кентшілік (қалаішілік), қала маңындағы және ауданішілік қоғамдық жолаушылар тасымалдарын ұйымдастыру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жәрдемдемдесі бойынша шараларды іске асыру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295221,2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295221,2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295221,2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156856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114852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(ПРОФИЦИТ) ТАПШЫЛЫҒЫ 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- 51927,2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(ПРОФИЦИТТІ ПАЙДАЛАНУ) ҚАРЖЫЛАНДЫРУ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51927,2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мемлекеттік қарыздар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шарттары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31104,2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31104,2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бол қалдықтары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