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dd1b" w14:textId="f9ad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Күршім ауданының бюджеті туралы" Күршім аудандық мәслихатының 2017 жылғы 22 желтоқсандағы № 17/3-VI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2018 жылғы 13 наурыздағы № 20/2-VI шешімі. Шығыс Қазақстан облысы Әділет департаментінде 2018 жылғы 26 наурызда № 5554 болып тіркелді. Күші жойылды - Шығыс Қазақстан облысы Күршім аудандық мәслихатының 2018 жылғы 26 желтоқсандағы № 32/3-VI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27 ақпандағы № 18/202-VI (Нормативтік құқықтық актілерді мемлекеттік тіркеу тізілімінде 5508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Күршім ауданының бюджеті туралы" Күршім аудандық мәслихатының 2017 жылғы 22 желтоқсандағы № 17/3-VI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5382 нөмірімен тіркелген, 2018 жылғы 9 ақпандағы "Рауан-Заря" аудандық газетінде және 2018 жылғы 12 қаңтардағы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соның ішінде 2018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- 5036972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- 556303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- 4456502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- 5068073,2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- 51927,2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- 51927,2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наурыздағы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кірістер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48"/>
        <w:gridCol w:w="1069"/>
        <w:gridCol w:w="1069"/>
        <w:gridCol w:w="6111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шығындар (мың теңге)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5068073,2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санаттағы азаматтарды тұрғын үймен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қаланың)құрлыс,сәулет,тұрғын үй-коммуналдық шаруашылығы, жолаушылар көлігі және автомобиль жолдары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жәрдемдемдесі бойынша шараларды іске асыру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307969,2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307969,2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307969,2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-51927,2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