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ea57f" w14:textId="6bea5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ауданының Күршім ауылдық округіне қарасты Мальковое ауылында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Күршім ауылдық округі әкімінің 2018 жылғы 9 шілдедегі № 8 шешімі. Шығыс Қазақстан облысы Әділет департаментінің Күршім аудандық Әділет басқармасында 2018 жылғы 12 шілдеде № 5-14-169 болып тіркелді. Күші жойылды - Шығыс Қазақстан облысы Күршім ауданы Күршім ауылдық округі әкімінің 2018 жылғы 26 желтоқсандағы № 10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Күршім ауданы Күршім ауылдық округі әкімінің 26.12.2018 </w:t>
      </w:r>
      <w:r>
        <w:rPr>
          <w:rFonts w:ascii="Times New Roman"/>
          <w:b w:val="false"/>
          <w:i w:val="false"/>
          <w:color w:val="ff0000"/>
          <w:sz w:val="28"/>
        </w:rPr>
        <w:t>№ 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өзі басқару туралы" Қазақстан Республикасының 2001 жылғы 23 қаңтардағы Заңының 35 бабының </w:t>
      </w:r>
      <w:r>
        <w:rPr>
          <w:rFonts w:ascii="Times New Roman"/>
          <w:b w:val="false"/>
          <w:i w:val="false"/>
          <w:color w:val="000000"/>
          <w:sz w:val="28"/>
        </w:rPr>
        <w:t>2-ші тармағына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және Күршім ауданының мемлекеттік ветеринариялық-санитарлық бас мемлекеттік мал дәрігерінің 2018 жылғы 24 мамырдағы эпизотиялық зерттеу актісінің негізінде, Күршім ауылдық округінің әкімі ШЕШТІ:</w:t>
      </w:r>
    </w:p>
    <w:bookmarkEnd w:id="0"/>
    <w:bookmarkStart w:name="z2" w:id="1"/>
    <w:p>
      <w:pPr>
        <w:spacing w:after="0"/>
        <w:ind w:left="0"/>
        <w:jc w:val="both"/>
      </w:pPr>
      <w:r>
        <w:rPr>
          <w:rFonts w:ascii="Times New Roman"/>
          <w:b w:val="false"/>
          <w:i w:val="false"/>
          <w:color w:val="000000"/>
          <w:sz w:val="28"/>
        </w:rPr>
        <w:t>
      1. Күршім ауданының Күршім ауылдық округіне қарасты Мальковое ауылындағы ірі қара мал арасында сарып ауруы шығуына байланысты шектеу іс-шаралары еңгізілсін.</w:t>
      </w:r>
    </w:p>
    <w:bookmarkEnd w:id="1"/>
    <w:bookmarkStart w:name="z3" w:id="2"/>
    <w:p>
      <w:pPr>
        <w:spacing w:after="0"/>
        <w:ind w:left="0"/>
        <w:jc w:val="both"/>
      </w:pPr>
      <w:r>
        <w:rPr>
          <w:rFonts w:ascii="Times New Roman"/>
          <w:b w:val="false"/>
          <w:i w:val="false"/>
          <w:color w:val="000000"/>
          <w:sz w:val="28"/>
        </w:rPr>
        <w:t>
      2. "Күршім ауылдық округі әкімінің аппараты" мемлекеттік мекемесі Қазақстан Республикасының заңнамалық актілерінде белгіленген тәртіпте:</w:t>
      </w:r>
    </w:p>
    <w:bookmarkEnd w:id="2"/>
    <w:bookmarkStart w:name="z4" w:id="3"/>
    <w:p>
      <w:pPr>
        <w:spacing w:after="0"/>
        <w:ind w:left="0"/>
        <w:jc w:val="both"/>
      </w:pPr>
      <w:r>
        <w:rPr>
          <w:rFonts w:ascii="Times New Roman"/>
          <w:b w:val="false"/>
          <w:i w:val="false"/>
          <w:color w:val="000000"/>
          <w:sz w:val="28"/>
        </w:rPr>
        <w:t>
      1) осы шешімнің аумақтық әділет органдарында мемлекеттік тіркелуін;</w:t>
      </w:r>
    </w:p>
    <w:bookmarkEnd w:id="3"/>
    <w:bookmarkStart w:name="z5" w:id="4"/>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көшірмесін қағаз және электрондық түрде мемлекеттік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еңгізу үшін жолданылуын;</w:t>
      </w:r>
    </w:p>
    <w:bookmarkEnd w:id="4"/>
    <w:bookmarkStart w:name="z6" w:id="5"/>
    <w:p>
      <w:pPr>
        <w:spacing w:after="0"/>
        <w:ind w:left="0"/>
        <w:jc w:val="both"/>
      </w:pPr>
      <w:r>
        <w:rPr>
          <w:rFonts w:ascii="Times New Roman"/>
          <w:b w:val="false"/>
          <w:i w:val="false"/>
          <w:color w:val="000000"/>
          <w:sz w:val="28"/>
        </w:rPr>
        <w:t>
      3) осы шешімнің мемлекеттік тіркелген күнінен бастап күнтізбелік он күн ішінде оның көшірмесін Күршім ауданының аумағында таратылатын мерзімді баспа басылымдарына ресми жариялауға жолданылуын;</w:t>
      </w:r>
    </w:p>
    <w:bookmarkEnd w:id="5"/>
    <w:bookmarkStart w:name="z7" w:id="6"/>
    <w:p>
      <w:pPr>
        <w:spacing w:after="0"/>
        <w:ind w:left="0"/>
        <w:jc w:val="both"/>
      </w:pPr>
      <w:r>
        <w:rPr>
          <w:rFonts w:ascii="Times New Roman"/>
          <w:b w:val="false"/>
          <w:i w:val="false"/>
          <w:color w:val="000000"/>
          <w:sz w:val="28"/>
        </w:rPr>
        <w:t>
      4) ресми жарияланғаннан кейін осы шешімді Күршім ауданы әкімдігінің интернет-ресурсына орналастыруын қамтамасыз етсін.</w:t>
      </w:r>
    </w:p>
    <w:bookmarkEnd w:id="6"/>
    <w:bookmarkStart w:name="z8" w:id="7"/>
    <w:p>
      <w:pPr>
        <w:spacing w:after="0"/>
        <w:ind w:left="0"/>
        <w:jc w:val="both"/>
      </w:pPr>
      <w:r>
        <w:rPr>
          <w:rFonts w:ascii="Times New Roman"/>
          <w:b w:val="false"/>
          <w:i w:val="false"/>
          <w:color w:val="000000"/>
          <w:sz w:val="28"/>
        </w:rPr>
        <w:t>
      3. Осы шешімнің орындалуына бақылау жүргізу өз қарамағыма қалдырылсын.</w:t>
      </w:r>
    </w:p>
    <w:bookmarkEnd w:id="7"/>
    <w:bookmarkStart w:name="z9" w:id="8"/>
    <w:p>
      <w:pPr>
        <w:spacing w:after="0"/>
        <w:ind w:left="0"/>
        <w:jc w:val="both"/>
      </w:pPr>
      <w:r>
        <w:rPr>
          <w:rFonts w:ascii="Times New Roman"/>
          <w:b w:val="false"/>
          <w:i w:val="false"/>
          <w:color w:val="000000"/>
          <w:sz w:val="28"/>
        </w:rPr>
        <w:t xml:space="preserve">
      4. Осы шешім оның алғашқы ресми жарияланған күннен кейін күнтізбелік он күн өткен соң қолданысқа еңгізіледі. </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Күршім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Дүзбаев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