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ed93" w14:textId="516e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Көкпекті аудандық бюджеті туралы" Көкпекті аудандық мәслихатының 2017 жылғы 22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29 қазандағы № 27-2 шешімі. Шығыс Қазақстан облысы Әділет департаментінің Көкпекті аудандық Әділет басқармасында 2018 жылғы 7 қарашада № 5-15-128 болып тіркелді. Күші жойылды - Шығыс Қазақстан облысы Көкпекті аудандық мәслихатының 2018 жылғы 21 желтоқсандағы № 30-2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21.12.2018 </w:t>
      </w:r>
      <w:r>
        <w:rPr>
          <w:rFonts w:ascii="Times New Roman"/>
          <w:b w:val="false"/>
          <w:i w:val="false"/>
          <w:color w:val="ff0000"/>
          <w:sz w:val="28"/>
        </w:rPr>
        <w:t>№ 30-2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 xml:space="preserve">1 тармағының </w:t>
      </w:r>
      <w:r>
        <w:rPr>
          <w:rFonts w:ascii="Times New Roman"/>
          <w:b w:val="false"/>
          <w:i w:val="false"/>
          <w:color w:val="000000"/>
          <w:sz w:val="28"/>
        </w:rPr>
        <w:t xml:space="preserve"> 1) тармақшасына, Шығыс Қазақстан облыстық мәслихатының 2018 жылғы 10 қазандағы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23/264-VI (нормативтік құқықтық актілердің мемлекеттік тіркеу Тізілімінде № 5682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 </w:t>
      </w:r>
    </w:p>
    <w:p>
      <w:pPr>
        <w:spacing w:after="0"/>
        <w:ind w:left="0"/>
        <w:jc w:val="both"/>
      </w:pPr>
      <w:r>
        <w:rPr>
          <w:rFonts w:ascii="Times New Roman"/>
          <w:b w:val="false"/>
          <w:i w:val="false"/>
          <w:color w:val="000000"/>
          <w:sz w:val="28"/>
        </w:rPr>
        <w:t xml:space="preserve">
      1. "2018-2020 жылдарға арналған Көкпекті аудандық бюджеті туралы" Көкпекті аудандық мәслихатының 2017 жылғы 22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5355 тіркелген, 2017 жылғы 28 желтоқсанда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2018 жылға мынадай көлемде бекітілсін:</w:t>
      </w:r>
    </w:p>
    <w:bookmarkEnd w:id="0"/>
    <w:bookmarkStart w:name="z5" w:id="1"/>
    <w:p>
      <w:pPr>
        <w:spacing w:after="0"/>
        <w:ind w:left="0"/>
        <w:jc w:val="both"/>
      </w:pPr>
      <w:r>
        <w:rPr>
          <w:rFonts w:ascii="Times New Roman"/>
          <w:b w:val="false"/>
          <w:i w:val="false"/>
          <w:color w:val="000000"/>
          <w:sz w:val="28"/>
        </w:rPr>
        <w:t xml:space="preserve">
      1) кірістер – 6 284 846,4 мың теңге, оның ішінде: </w:t>
      </w:r>
    </w:p>
    <w:bookmarkEnd w:id="1"/>
    <w:bookmarkStart w:name="z6" w:id="2"/>
    <w:p>
      <w:pPr>
        <w:spacing w:after="0"/>
        <w:ind w:left="0"/>
        <w:jc w:val="both"/>
      </w:pPr>
      <w:r>
        <w:rPr>
          <w:rFonts w:ascii="Times New Roman"/>
          <w:b w:val="false"/>
          <w:i w:val="false"/>
          <w:color w:val="000000"/>
          <w:sz w:val="28"/>
        </w:rPr>
        <w:t xml:space="preserve">
      салықтық түсімдер – 786 600,8 мың теңге; </w:t>
      </w:r>
    </w:p>
    <w:bookmarkEnd w:id="2"/>
    <w:bookmarkStart w:name="z7" w:id="3"/>
    <w:p>
      <w:pPr>
        <w:spacing w:after="0"/>
        <w:ind w:left="0"/>
        <w:jc w:val="both"/>
      </w:pPr>
      <w:r>
        <w:rPr>
          <w:rFonts w:ascii="Times New Roman"/>
          <w:b w:val="false"/>
          <w:i w:val="false"/>
          <w:color w:val="000000"/>
          <w:sz w:val="28"/>
        </w:rPr>
        <w:t>
      салықтық емес түсімдер – 32 754,0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63 454,2 мың теңге;</w:t>
      </w:r>
    </w:p>
    <w:bookmarkEnd w:id="4"/>
    <w:bookmarkStart w:name="z9" w:id="5"/>
    <w:p>
      <w:pPr>
        <w:spacing w:after="0"/>
        <w:ind w:left="0"/>
        <w:jc w:val="both"/>
      </w:pPr>
      <w:r>
        <w:rPr>
          <w:rFonts w:ascii="Times New Roman"/>
          <w:b w:val="false"/>
          <w:i w:val="false"/>
          <w:color w:val="000000"/>
          <w:sz w:val="28"/>
        </w:rPr>
        <w:t>
      трансферттердің түсімдері – 5 260 833,2 мың теңге;</w:t>
      </w:r>
    </w:p>
    <w:bookmarkEnd w:id="5"/>
    <w:bookmarkStart w:name="z10" w:id="6"/>
    <w:p>
      <w:pPr>
        <w:spacing w:after="0"/>
        <w:ind w:left="0"/>
        <w:jc w:val="both"/>
      </w:pPr>
      <w:r>
        <w:rPr>
          <w:rFonts w:ascii="Times New Roman"/>
          <w:b w:val="false"/>
          <w:i w:val="false"/>
          <w:color w:val="000000"/>
          <w:sz w:val="28"/>
        </w:rPr>
        <w:t>
      2) шығындар – 6 163 078,8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39 660,2 мың теңге, оның ішінде:</w:t>
      </w:r>
    </w:p>
    <w:bookmarkEnd w:id="7"/>
    <w:bookmarkStart w:name="z12" w:id="8"/>
    <w:p>
      <w:pPr>
        <w:spacing w:after="0"/>
        <w:ind w:left="0"/>
        <w:jc w:val="both"/>
      </w:pPr>
      <w:r>
        <w:rPr>
          <w:rFonts w:ascii="Times New Roman"/>
          <w:b w:val="false"/>
          <w:i w:val="false"/>
          <w:color w:val="000000"/>
          <w:sz w:val="28"/>
        </w:rPr>
        <w:t>
      бюджеттік кредиттер – 60 163,8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кредиттерді өтеу – 20 503,6 мың теңге; </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101 264,0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101 264,0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2"/>
    <w:bookmarkStart w:name="z17" w:id="13"/>
    <w:p>
      <w:pPr>
        <w:spacing w:after="0"/>
        <w:ind w:left="0"/>
        <w:jc w:val="both"/>
      </w:pPr>
      <w:r>
        <w:rPr>
          <w:rFonts w:ascii="Times New Roman"/>
          <w:b w:val="false"/>
          <w:i w:val="false"/>
          <w:color w:val="000000"/>
          <w:sz w:val="28"/>
        </w:rPr>
        <w:t xml:space="preserve">
      5) бюджет тапшылығы (профициті) – -19 156,6 мың теңге; </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19 156,6 мың теңге, оның ішінде:</w:t>
      </w:r>
    </w:p>
    <w:bookmarkEnd w:id="14"/>
    <w:bookmarkStart w:name="z19" w:id="15"/>
    <w:p>
      <w:pPr>
        <w:spacing w:after="0"/>
        <w:ind w:left="0"/>
        <w:jc w:val="both"/>
      </w:pPr>
      <w:r>
        <w:rPr>
          <w:rFonts w:ascii="Times New Roman"/>
          <w:b w:val="false"/>
          <w:i w:val="false"/>
          <w:color w:val="000000"/>
          <w:sz w:val="28"/>
        </w:rPr>
        <w:t>
      қарыздар түсімі – 60 163,8 мың теңге;</w:t>
      </w:r>
    </w:p>
    <w:bookmarkEnd w:id="15"/>
    <w:bookmarkStart w:name="z20" w:id="16"/>
    <w:p>
      <w:pPr>
        <w:spacing w:after="0"/>
        <w:ind w:left="0"/>
        <w:jc w:val="both"/>
      </w:pPr>
      <w:r>
        <w:rPr>
          <w:rFonts w:ascii="Times New Roman"/>
          <w:b w:val="false"/>
          <w:i w:val="false"/>
          <w:color w:val="000000"/>
          <w:sz w:val="28"/>
        </w:rPr>
        <w:t>
      қарыздарды өтеу – 20 503,6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120 700,6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2018 жылға аудандық бюджетте облыстық бюджеттен 317 359,4 мың теңге сомасында ағымдағы нысаналы трансферттер ескерілсін.";</w:t>
      </w:r>
    </w:p>
    <w:bookmarkEnd w:id="18"/>
    <w:bookmarkStart w:name="z2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1 қосымша</w:t>
            </w:r>
          </w:p>
        </w:tc>
      </w:tr>
    </w:tbl>
    <w:bookmarkStart w:name="z28"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6 284 846,4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786 600,8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5 260 833,2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5 260 833,2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5 260 833,2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6 163 078,8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3 083 485,9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2 518 617,8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1 363 876,6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27-2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4 қосымша</w:t>
            </w:r>
          </w:p>
        </w:tc>
      </w:tr>
    </w:tbl>
    <w:bookmarkStart w:name="z31" w:id="22"/>
    <w:p>
      <w:pPr>
        <w:spacing w:after="0"/>
        <w:ind w:left="0"/>
        <w:jc w:val="left"/>
      </w:pPr>
      <w:r>
        <w:rPr>
          <w:rFonts w:ascii="Times New Roman"/>
          <w:b/>
          <w:i w:val="false"/>
          <w:color w:val="000000"/>
        </w:rPr>
        <w:t xml:space="preserve"> 2018 жылға арналған облыстық бюджеттен берілетін ағымдағы нысаналы трансферттер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6684"/>
        <w:gridCol w:w="3921"/>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6 707,0</w:t>
            </w:r>
          </w:p>
        </w:tc>
      </w:tr>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меншік агенттіктері арқылы жұмысқа орналастыру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төртінші деңгейдегі бюджетке өтетін ауылдық округтер әкімдерін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Интернет желісінің жылдамдығын арттыруға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мектептерінде рұқсат нүктесін орнатуға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іс-сапар шығындарын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 үрдісін автоматтандыруға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бағыты бойынша мұғалімдерді курстық даярлауға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жұмыс істеуін қамтамасыз етуге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50 005,9</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қолдану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оқуына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