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9dda" w14:textId="86a9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Көкпекті аудандық бюджеті туралы" Көкпекті аудандық мәслихатының 2017 жылғы 22 желтоқсандағы № 18-2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5 желтоқсандағы № 29-2 шешімі. Шығыс Қазақстан облысы Әділет департаментінің Көкпекті аудандық Әділет басқармасында 2018 жылғы 13 желтоқсанда № 5-15-131 болып тіркелді. Күші жойылды - Шығыс Қазақстан облысы Көкпекті аудандық мәслихатының 2018 жылғы 21 желтоқсандағы № 30-2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21.12.2018 </w:t>
      </w:r>
      <w:r>
        <w:rPr>
          <w:rFonts w:ascii="Times New Roman"/>
          <w:b w:val="false"/>
          <w:i w:val="false"/>
          <w:color w:val="ff0000"/>
          <w:sz w:val="28"/>
        </w:rPr>
        <w:t>№ 30-2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Шығыс Қазақстан облыстық мәслихатының 2018 жылғы 15 қарашадағы "Шығыс Қазақстан облыстық мәслихатының 2017 жылғы 13 желтоқсандағы "2018-2020 жылдарға арналған облыстық бюджет туралы"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24/275-VI (нормативтік құқықтық актілердің мемлекеттік тіркеу Тізілімінде № 5695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 </w:t>
      </w:r>
    </w:p>
    <w:p>
      <w:pPr>
        <w:spacing w:after="0"/>
        <w:ind w:left="0"/>
        <w:jc w:val="both"/>
      </w:pPr>
      <w:r>
        <w:rPr>
          <w:rFonts w:ascii="Times New Roman"/>
          <w:b w:val="false"/>
          <w:i w:val="false"/>
          <w:color w:val="000000"/>
          <w:sz w:val="28"/>
        </w:rPr>
        <w:t xml:space="preserve">
      1. "2018-2020 жылдарға арналған Көкпекті аудандық бюджеті туралы" Көкпекті аудандық мәслихатының 2017 жылғы 22 желтоқсандағы № 18-2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5355 тіркелген, 2017 жылғы 28 желтоқсанда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0"/>
    <w:p>
      <w:pPr>
        <w:spacing w:after="0"/>
        <w:ind w:left="0"/>
        <w:jc w:val="both"/>
      </w:pPr>
      <w:r>
        <w:rPr>
          <w:rFonts w:ascii="Times New Roman"/>
          <w:b w:val="false"/>
          <w:i w:val="false"/>
          <w:color w:val="000000"/>
          <w:sz w:val="28"/>
        </w:rPr>
        <w:t xml:space="preserve">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2018 жылға мынадай көлемде бекітілсін:</w:t>
      </w:r>
    </w:p>
    <w:bookmarkEnd w:id="0"/>
    <w:bookmarkStart w:name="z5" w:id="1"/>
    <w:p>
      <w:pPr>
        <w:spacing w:after="0"/>
        <w:ind w:left="0"/>
        <w:jc w:val="both"/>
      </w:pPr>
      <w:r>
        <w:rPr>
          <w:rFonts w:ascii="Times New Roman"/>
          <w:b w:val="false"/>
          <w:i w:val="false"/>
          <w:color w:val="000000"/>
          <w:sz w:val="28"/>
        </w:rPr>
        <w:t xml:space="preserve">
      1) кірістер – 6 243 212,2 мың теңге, оның ішінде: </w:t>
      </w:r>
    </w:p>
    <w:bookmarkEnd w:id="1"/>
    <w:bookmarkStart w:name="z6" w:id="2"/>
    <w:p>
      <w:pPr>
        <w:spacing w:after="0"/>
        <w:ind w:left="0"/>
        <w:jc w:val="both"/>
      </w:pPr>
      <w:r>
        <w:rPr>
          <w:rFonts w:ascii="Times New Roman"/>
          <w:b w:val="false"/>
          <w:i w:val="false"/>
          <w:color w:val="000000"/>
          <w:sz w:val="28"/>
        </w:rPr>
        <w:t xml:space="preserve">
      салықтық түсімдер – 777 762,8 мың теңге; </w:t>
      </w:r>
    </w:p>
    <w:bookmarkEnd w:id="2"/>
    <w:bookmarkStart w:name="z7" w:id="3"/>
    <w:p>
      <w:pPr>
        <w:spacing w:after="0"/>
        <w:ind w:left="0"/>
        <w:jc w:val="both"/>
      </w:pPr>
      <w:r>
        <w:rPr>
          <w:rFonts w:ascii="Times New Roman"/>
          <w:b w:val="false"/>
          <w:i w:val="false"/>
          <w:color w:val="000000"/>
          <w:sz w:val="28"/>
        </w:rPr>
        <w:t>
      салықтық емес түсімдер – 31 230,0 мың теңге;</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73 816,2 мың теңге;</w:t>
      </w:r>
    </w:p>
    <w:bookmarkEnd w:id="4"/>
    <w:bookmarkStart w:name="z9" w:id="5"/>
    <w:p>
      <w:pPr>
        <w:spacing w:after="0"/>
        <w:ind w:left="0"/>
        <w:jc w:val="both"/>
      </w:pPr>
      <w:r>
        <w:rPr>
          <w:rFonts w:ascii="Times New Roman"/>
          <w:b w:val="false"/>
          <w:i w:val="false"/>
          <w:color w:val="000000"/>
          <w:sz w:val="28"/>
        </w:rPr>
        <w:t>
      трансферттердің түсімдері – 5 219 199,0 мың теңге;</w:t>
      </w:r>
    </w:p>
    <w:bookmarkEnd w:id="5"/>
    <w:bookmarkStart w:name="z10" w:id="6"/>
    <w:p>
      <w:pPr>
        <w:spacing w:after="0"/>
        <w:ind w:left="0"/>
        <w:jc w:val="both"/>
      </w:pPr>
      <w:r>
        <w:rPr>
          <w:rFonts w:ascii="Times New Roman"/>
          <w:b w:val="false"/>
          <w:i w:val="false"/>
          <w:color w:val="000000"/>
          <w:sz w:val="28"/>
        </w:rPr>
        <w:t>
      2) шығындар – 6 123 244,6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39 660,2 мың теңге, оның ішінде:</w:t>
      </w:r>
    </w:p>
    <w:bookmarkEnd w:id="7"/>
    <w:bookmarkStart w:name="z12" w:id="8"/>
    <w:p>
      <w:pPr>
        <w:spacing w:after="0"/>
        <w:ind w:left="0"/>
        <w:jc w:val="both"/>
      </w:pPr>
      <w:r>
        <w:rPr>
          <w:rFonts w:ascii="Times New Roman"/>
          <w:b w:val="false"/>
          <w:i w:val="false"/>
          <w:color w:val="000000"/>
          <w:sz w:val="28"/>
        </w:rPr>
        <w:t>
      бюджеттік кредиттер – 60 163,8 мың теңге;</w:t>
      </w:r>
    </w:p>
    <w:bookmarkEnd w:id="8"/>
    <w:bookmarkStart w:name="z13" w:id="9"/>
    <w:p>
      <w:pPr>
        <w:spacing w:after="0"/>
        <w:ind w:left="0"/>
        <w:jc w:val="both"/>
      </w:pPr>
      <w:r>
        <w:rPr>
          <w:rFonts w:ascii="Times New Roman"/>
          <w:b w:val="false"/>
          <w:i w:val="false"/>
          <w:color w:val="000000"/>
          <w:sz w:val="28"/>
        </w:rPr>
        <w:t xml:space="preserve">
      бюджеттік кредиттерді өтеу – 20 503,6 мың теңге; </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99 464,0 мың теңге, 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99 464,0 мың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2"/>
    <w:bookmarkStart w:name="z17" w:id="13"/>
    <w:p>
      <w:pPr>
        <w:spacing w:after="0"/>
        <w:ind w:left="0"/>
        <w:jc w:val="both"/>
      </w:pPr>
      <w:r>
        <w:rPr>
          <w:rFonts w:ascii="Times New Roman"/>
          <w:b w:val="false"/>
          <w:i w:val="false"/>
          <w:color w:val="000000"/>
          <w:sz w:val="28"/>
        </w:rPr>
        <w:t xml:space="preserve">
      5) бюджет тапшылығы (профициті) – -19 156,6 мың теңге; </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19 156,6 мың теңге, оның ішінде:</w:t>
      </w:r>
    </w:p>
    <w:bookmarkEnd w:id="14"/>
    <w:bookmarkStart w:name="z19" w:id="15"/>
    <w:p>
      <w:pPr>
        <w:spacing w:after="0"/>
        <w:ind w:left="0"/>
        <w:jc w:val="both"/>
      </w:pPr>
      <w:r>
        <w:rPr>
          <w:rFonts w:ascii="Times New Roman"/>
          <w:b w:val="false"/>
          <w:i w:val="false"/>
          <w:color w:val="000000"/>
          <w:sz w:val="28"/>
        </w:rPr>
        <w:t>
      қарыздар түсімі – 60 163,8 мың теңге;</w:t>
      </w:r>
    </w:p>
    <w:bookmarkEnd w:id="15"/>
    <w:bookmarkStart w:name="z20" w:id="16"/>
    <w:p>
      <w:pPr>
        <w:spacing w:after="0"/>
        <w:ind w:left="0"/>
        <w:jc w:val="both"/>
      </w:pPr>
      <w:r>
        <w:rPr>
          <w:rFonts w:ascii="Times New Roman"/>
          <w:b w:val="false"/>
          <w:i w:val="false"/>
          <w:color w:val="000000"/>
          <w:sz w:val="28"/>
        </w:rPr>
        <w:t>
      қарыздарды өтеу – 20 503,6 мың теңге;</w:t>
      </w:r>
    </w:p>
    <w:bookmarkEnd w:id="16"/>
    <w:bookmarkStart w:name="z21" w:id="17"/>
    <w:p>
      <w:pPr>
        <w:spacing w:after="0"/>
        <w:ind w:left="0"/>
        <w:jc w:val="both"/>
      </w:pPr>
      <w:r>
        <w:rPr>
          <w:rFonts w:ascii="Times New Roman"/>
          <w:b w:val="false"/>
          <w:i w:val="false"/>
          <w:color w:val="000000"/>
          <w:sz w:val="28"/>
        </w:rPr>
        <w:t>
      бюджет қаражатының пайдаланылатын қалдықтары – 120 700,6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23"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қосымшасына</w:t>
      </w:r>
      <w:r>
        <w:rPr>
          <w:rFonts w:ascii="Times New Roman"/>
          <w:b w:val="false"/>
          <w:i w:val="false"/>
          <w:color w:val="000000"/>
          <w:sz w:val="28"/>
        </w:rPr>
        <w:t xml:space="preserve"> сәйкес 2018 жылға арналған аудандық бюджетте ағымдағы нысанылы трансферттер 312 160,7 мың теңге көлемінде ескерілсін.";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bookmarkStart w:name="z25"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2018 жылға аудандық бюджетте республикалық бюджеттен 232 108,0 мың теңге сомасында ағымдағы нысаналы трансферттер ескерілсін.";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Start w:name="z27" w:id="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 қосымшаға</w:t>
      </w:r>
      <w:r>
        <w:rPr>
          <w:rFonts w:ascii="Times New Roman"/>
          <w:b w:val="false"/>
          <w:i w:val="false"/>
          <w:color w:val="000000"/>
          <w:sz w:val="28"/>
        </w:rPr>
        <w:t xml:space="preserve"> сәйкес 2018 жылға аудандық бюджетте республикалық бюджеттен 821 556,0 мың теңге сомасында ағымдағы нысаналы трансферттер ескерілсін.";</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Каиргазинов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5 желтоксандағы </w:t>
            </w:r>
            <w:r>
              <w:br/>
            </w:r>
            <w:r>
              <w:rPr>
                <w:rFonts w:ascii="Times New Roman"/>
                <w:b w:val="false"/>
                <w:i w:val="false"/>
                <w:color w:val="000000"/>
                <w:sz w:val="20"/>
              </w:rPr>
              <w:t>№ 29-2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18-2 шешіміне 1 қосымша</w:t>
            </w:r>
          </w:p>
        </w:tc>
      </w:tr>
    </w:tbl>
    <w:bookmarkStart w:name="z32"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642"/>
        <w:gridCol w:w="6708"/>
        <w:gridCol w:w="3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6 243 212,2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777 762,8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292 509,4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292 509,4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5 219 199,0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5 219 199,0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5 219 199,0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6 123 244,6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503 434,1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3 080 979,6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2 598 439,5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2 522 075,5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2 481 170,5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321 739,7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231 557,3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231 557,3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1 361 625,5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1 350 529,4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1 304 250,6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1 304 250,6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131 212,2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131 212,2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157 191,5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- 19 156,6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5 желтоқсандағы </w:t>
            </w:r>
            <w:r>
              <w:br/>
            </w:r>
            <w:r>
              <w:rPr>
                <w:rFonts w:ascii="Times New Roman"/>
                <w:b w:val="false"/>
                <w:i w:val="false"/>
                <w:color w:val="000000"/>
                <w:sz w:val="20"/>
              </w:rPr>
              <w:t>№ 29-2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18-2 шешіміне 4 қосымша</w:t>
            </w:r>
          </w:p>
        </w:tc>
      </w:tr>
    </w:tbl>
    <w:bookmarkStart w:name="z35" w:id="24"/>
    <w:p>
      <w:pPr>
        <w:spacing w:after="0"/>
        <w:ind w:left="0"/>
        <w:jc w:val="left"/>
      </w:pPr>
      <w:r>
        <w:rPr>
          <w:rFonts w:ascii="Times New Roman"/>
          <w:b/>
          <w:i w:val="false"/>
          <w:color w:val="000000"/>
        </w:rPr>
        <w:t xml:space="preserve"> 2018 жылға арналған облыстық бюджеттен берілетін ағымдағы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6684"/>
        <w:gridCol w:w="3921"/>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79 843,0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және оқу-әдістемелік әдебиеттер сатып алуға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22 065,1</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(30 %-ға дейін) өтеуге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 меншік агенттіктері арқылы жұмысқа орналастыру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төртінші деңгейдегі бюджетке өтетін селолық округтер әкімдерін оқытуға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техникалық базаны нығайтуға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Интернет желісінің жылдамдығын арттыруға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мектептерінде рұқсат нүктесін орнатуға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іс-сапар шығындарын өтеуге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қызмет үрдісін автоматтандыруға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 бағыты бойынша мұғалімдерді курстық даярлауға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86 888,1</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жолдарының жұмыс істеуін қамтамасыз етуге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50 005,9</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дәрі-дәрмекті қолдану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оқуына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5 желтоқсандағы </w:t>
            </w:r>
            <w:r>
              <w:br/>
            </w:r>
            <w:r>
              <w:rPr>
                <w:rFonts w:ascii="Times New Roman"/>
                <w:b w:val="false"/>
                <w:i w:val="false"/>
                <w:color w:val="000000"/>
                <w:sz w:val="20"/>
              </w:rPr>
              <w:t>№ 29-2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18-2 шешіміне 5 қосымша</w:t>
            </w:r>
          </w:p>
        </w:tc>
      </w:tr>
    </w:tbl>
    <w:bookmarkStart w:name="z38" w:id="25"/>
    <w:p>
      <w:pPr>
        <w:spacing w:after="0"/>
        <w:ind w:left="0"/>
        <w:jc w:val="left"/>
      </w:pPr>
      <w:r>
        <w:rPr>
          <w:rFonts w:ascii="Times New Roman"/>
          <w:b/>
          <w:i w:val="false"/>
          <w:color w:val="000000"/>
        </w:rPr>
        <w:t xml:space="preserve"> 2018 жылға арналған республикалық бюджеттен берілетін ағымдағы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7850"/>
        <w:gridCol w:w="3107"/>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және негізгі қызметшінің оқу кезеңінде оның орнына уақытша қызмет атқарған мұғалімдерге қосымша ақы төлеуге, соның ішінде: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қосымша ақы төлеуге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оқу кезеңінде оның орнына уақытша қызмет атқарғаны үшін төлемақы шығындарын өтеуге жергілікті бюджеттердің жоғалтымдарын өтеуге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5 058,0</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соның ішінде: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(өтемдеуіш) құралдар Тізбесін кеңейтуге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22 592,0</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бойынша консультанттар және ассистенттер енгізуге, соның ішінде: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 қызметіне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 қызметіне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2 182,0</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тұрғын-үйді жалға алуға және коммуналдық шығындарды өтеуге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биснес идеяларды іске асыруға қоныс аударушыларға гранттар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мазмұнды білім беру бойынша бастауыш, негізгі және жалпы орта білім берудің оқу бағдарламасын іске асыратын, білім беру ұйымдарының мұғалімдеріне қосымша ақы төлеуге, және аталған бағыт бойынша жергілікті бюджет есебінен төленген шығындарды өтеуге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126 603,0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 беру бағдарламаларын іске асыратын мұғалімдерге педагогикалық шеберлік біліктілігі үлін қосымша ақы төлеуге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11 988,0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5 желтоқсандағы </w:t>
            </w:r>
            <w:r>
              <w:br/>
            </w:r>
            <w:r>
              <w:rPr>
                <w:rFonts w:ascii="Times New Roman"/>
                <w:b w:val="false"/>
                <w:i w:val="false"/>
                <w:color w:val="000000"/>
                <w:sz w:val="20"/>
              </w:rPr>
              <w:t>№ 29-2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18-2 шешіміне 6 қосымша</w:t>
            </w:r>
          </w:p>
        </w:tc>
      </w:tr>
    </w:tbl>
    <w:bookmarkStart w:name="z41" w:id="26"/>
    <w:p>
      <w:pPr>
        <w:spacing w:after="0"/>
        <w:ind w:left="0"/>
        <w:jc w:val="left"/>
      </w:pPr>
      <w:r>
        <w:rPr>
          <w:rFonts w:ascii="Times New Roman"/>
          <w:b/>
          <w:i w:val="false"/>
          <w:color w:val="000000"/>
        </w:rPr>
        <w:t xml:space="preserve"> 2018 жылға арналған республикалық бюджеттен берілетін нысаналы даму трансферттері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3366"/>
        <w:gridCol w:w="6526"/>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1 112 108,0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1 112 108,0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