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e101" w14:textId="a9ce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Көкпекті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28 желтоқсандағы № 31-2 шешімі. Шығыс Қазақстан облысы Әділет департаментінің Көкпекті аудандық Әділет басқармасында 2019 жылғы 10 қаңтарда № 5-15-134 болып тіркелді. Күші жойылды - Шығыс Қазақстан облысы Көкпекті аудандық мәслихатының 2020 жылғы 6 қаңтардағы № 44-5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2018 жылғы 21 желтоқсандағы "2019-2021 жылдарға арналған Көкпекті аудандық бюджет туралы" № 30-2 (нормативтік құқықтық актілердің мемлекеттік тіркеу Тізілімінде № 5-15-133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Көкпекті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142 908,0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29 020,0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144 069,3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1 161,3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ауылдық округ бюджетінде облыстық бюджеттен 10 000,0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ауылдық округ бюджетінде республикалық бюджеттен 1 012,0 мың теңге сомасында ағымдағы нысаналы трансферттер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ауылдық округ бюджетінің ағымдағы бюджеттік бағдарламаларының тізбесі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3344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3344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25 948,0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841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абаттандыруға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7123"/>
        <w:gridCol w:w="4092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 көлемінің өзгеруіне байланыста мемлекеттік бюджет есебінен қаржыландырылатын азаматтық қызметкерлердің, ұйымдар жұмысшыларының, қазынашылық кәсіпорындар жұмысшыларының кейбір санаттарының еңбекақысын ұлғайтуға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145"/>
        <w:gridCol w:w="2145"/>
        <w:gridCol w:w="5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2017 жылғы 29 желтоқсандағы "2018-2020 жылдарға арналған Көкпекті ауылдық округінің, Самар ауылдық округінің, Қ. Аухадиев атындағы ауылдық округінің бюджеті туралы" № 19-2 (нормативтік құқықтық актілерді мемлекеттік тіркеу Тізілімінде № 5437 болып тіркелген, 2018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2018 жылғы 2 сәуірдегі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өзгерістер енгізу туралы" № 21-5/1 (нормативтік құқықтық актілерді мемлекеттік тіркеу Тізілімінде № 5-15-109 болып тіркелген, 2018 жылғы 25 сәуірінде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2018 жылғы 11 шілдедегі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өзгерістер енгізу туралы" № 24-2 (нормативтік құқықтық актілерді мемлекеттік тіркеу Тізілімінде № 5-15-121 болып тіркелген, 2018 жылғы 11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2018 жылғы 3 қазандағы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өзгерістер енгізу туралы" № 26-5/1 (нормативтік құқықтық актілерді мемлекеттік тіркеу Тізілімінде № 5-15-125 болып тіркелген, 2018 жылғы 29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Көкпекті аудандық мәслихатының 2018 жылғы 21 қарашадағы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өзгерістер енгізу туралы" № 28-2 (нормативтік құқықтық актілерді мемлекеттік тіркеу Тізілімінде № 5-15-129 болып тіркелген, 2018 жылғы 10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