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229a" w14:textId="1192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Көкпекті аудандық бюджеті туралы" Көкпекті аудандық мәслихатының 2017 жылғы 22 желтоқсандағы № 18-2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19 наурыздағы № 20-2 шешімі. Шығыс Қазақстан облысының Әділет департаментінде 2018 жылғы 28 наурызда № 5572 болып тіркелді. Күші жойылды - Шығыс Қазақстан облысы Көкпекті аудандық мәслихатының 2018 жылғы 21 желтоқсандағы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2018 жылғы 27 ақпандағы "Шығыс Қазақстан облыстық мәслихатының 2017 жылғы 13 желтоқсандағы "2018-2020 жылдарға арналған облыстық бюджет туралы"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18/202-VI (нормативтік құқықтық актілердің мемлекеттік тіркеу Тізілімінде № 5508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Көкпекті аудандық бюджеті туралы" Көкпекті аудандық мәслихатының 2017 жылғы 22 желтоқсандағы № 18-2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5355 тіркелген, 2017 жылғы 28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Көкпекті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5 568 435,2 мың теңге, 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788 994,0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6 754,0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32 061,0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4 599 422,0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5 548 638,2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34 316,0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54 113,0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19 797,0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-14 519,0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14 519,0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54 113,0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19 797,0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108 570,0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аудандық бюджетте облыстық бюджеттен 162 883,0 мың теңге сомасында ағымдағы нысаналы трансферттер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1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5 568 435,2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788 994,0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4 599 422,0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5 548 638,2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  бюджеттік атқару және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2 757 091,0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2 277 348,0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 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1 019 537,0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38 762,0 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159 153,9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254 858,2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несиелендіру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- 14 519,0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(профицитін) қаржыландыру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4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5"/>
        <w:gridCol w:w="422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азаматтық қызметшілердің еңбекақы төлеу жүйесінің жаңа моделі өту, сондай-ақ олардың лауазымдық ақыларына ерекше еңбек жағдайлары үшін айсайынғы қосымша ақы төлеу үшін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және оқу-әдістемелік әдебиеттер сатып алуға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(30 %-ға дейін)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 шараларды іске асыруға, соның ішінде: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етілген кәсіптер бойынша жұмыс кадрларын қысқа мерзімді оқытуға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және оралмандар үшін тұрғын үй жалдау (жалға алу) бойынша шығындарды өтеуге субсидиялар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селолық округтер әкімдерін оқытуға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Мектептердегі Интернет желісінің жылдамдығын арттыруға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мектептерінде рұқсат нүктесін орнатуға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Мұғалімдердің іс-сапар шығындарын өтеуге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