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fa31" w14:textId="4cbf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Тарбағатай ауданы Ақсуат ауылдық округінің бюджеті туралы" Тарбағатай аудандық мәслихатының 2017 жылғы 28 желтоқсандағы № 21-2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2018 жылғы 10 сәуірдегі № 24-2 шешімі. Шығыс Қазақстан облысы Әділет департаментінің Тарбағатай аудандық Әділет басқармасында 2018 жылғы 23 сәуірде № 5-16-132 тіркелді. Күші жойылды - Шығыс Қазақстан облысы Тарбағатай аудандық мәслихатының 2019 жылғы 3 қаңтардағы № 33-2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"2018-2020 жылдарға арналған Тарбағатай ауданының бюджеті туралы" Тарбағатай аудандық мәслихатының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Тарбағатай аудандық мәслихатының 2018 жылғы 13 наурыздағы № 22-2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5774 нөмірімен тіркелді) сәйкес Тарбағатай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Тарбағатай ауданы Ақсуат ауылдық округінің бюджеті туралы" Тарбағатай аудандық мәслихатының 2017 жылғы 28 желтоқсандағы № 21-2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5415 нөмірімен тіркелген, Қазақстан Республикасы нормативтік құқықтық актілерінің электрондық түрдегі эталондық бақылау банкінде 2018 жылғы 24 қаңтарда жарияланған)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Тарбағатай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39 668,0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- 25 844,0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13 824,0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39 668,0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редакцияда жазылсын: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Тарбағатай ауданы Ақсуат ауылдық округ бюджетіне аудандық бюджеттен – 1 312,0 мың теңге көлемінде нысаналы трансферттер көзделгені ескерілсін.";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Тарбағатай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10 сәуірдегә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24-2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21-2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Ақсуат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