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8b010" w14:textId="108b0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Тарбағатай ауданы Ақжар ауылдық округінің бюджеті туралы" Тарбағатай аудандық мәслихатының 2017 жылғы 28 желтоқсандағы № 21-3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2018 жылғы 31 мамырдағы № 26-3 шешімі. Шығыс Қазақстан облысы Әділет департаментінің Тарбағатай аудандық Әділет басқармасында 2018 жылғы 14 маусымда № 5-16-137 болып тіркелді. Күші жойылды - Шығыс Қазақстан облысы Тарбағатай аудандық мәслихатының 2019 жылғы 3 қаңтардағы № 33-9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аудандық мәслихатының 03.01.2019 </w:t>
      </w:r>
      <w:r>
        <w:rPr>
          <w:rFonts w:ascii="Times New Roman"/>
          <w:b w:val="false"/>
          <w:i w:val="false"/>
          <w:color w:val="ff0000"/>
          <w:sz w:val="28"/>
        </w:rPr>
        <w:t>№ 33-9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"2018-2020 жылдарға арналған Тарбағатай ауданының бюджеті туралы" Тарбағатай аудандық мәслихатының 2017 жылғы 22 желтоқсандағы № 20-2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Тарбағатай аудандық мәслихатының 2018 жылғы 2 мамырдағы № 25-2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5-16-133 нөмірімен тіркелді) сәйкес Тарбағатай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Тарбағатай ауданы Ақжар ауылдық округінің бюджеті туралы" Тарбағатай аудандық мәслихатының 2017 жылғы 28 желтоқсандағы № 21-3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5417 нөмірімен тіркелген, Қазақстан Республикасы нормативтік құқықтық актілерінің электрондық түрдегі Эталондық бақылау банкінде 2018 жылғы 24 қаңтарда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2018-2020 жылдарға арналған Тарбағатай ауданы Ақжар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46 579,0 мың теңге, соның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- 24 986,0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21 593,0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46 579,0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0,0 мың теңге.";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"2018 жылға арналған Тарбағатай ауданы Ақжар ауылдық округ бюджетіне аудандық бюджеттен – 3 312,0 мың теңге көлемінде нысаналы трансферттер көзделгені ескерілсін.";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төрағасы, Тарбағатай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31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26-3 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21-3 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 шешіміне 1-қосымша</w:t>
            </w:r>
          </w:p>
        </w:tc>
      </w:tr>
    </w:tbl>
    <w:bookmarkStart w:name="z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Ақжар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1734"/>
        <w:gridCol w:w="1117"/>
        <w:gridCol w:w="3187"/>
        <w:gridCol w:w="48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46 579,0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24 986,0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12 546,0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 салығы 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12 546,0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 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1 595,0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10 695,0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Трансферттердің түсімі 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21 593,0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21 593,0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46 579,0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мемлекетік қызметтер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35 929,0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35 529,0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35 529,0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35 529,0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тазалығын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