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a037" w14:textId="c28a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әкімдігінің 2017 жылғы 04 сәуірдегі "Тарбағатай ауданы әкімінің аппараты" мемлекеттік мекемесінің, жергілікті бюджеттен қаржыландырылатын атқарушы органдардың "Б" корпусы мемлекеттік әкiмшiлiк қызметшiлерiнiң қызметiн бағалау әдiстемесiн бекiту туралы" № 154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2018 жылғы 8 маусымдағы № 312 қаулысы. Шығыс Қазақстан облысы Әділет департаментінің Тарбағатай аудандық Әділет басқармасында 2018 жылғы 21 маусымда № 5-16-139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 бабына</w:t>
      </w:r>
      <w:r>
        <w:rPr>
          <w:rFonts w:ascii="Times New Roman"/>
          <w:b w:val="false"/>
          <w:i w:val="false"/>
          <w:color w:val="000000"/>
          <w:sz w:val="28"/>
        </w:rPr>
        <w:t xml:space="preserve"> сәйкес, Тарбағатай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Тарбағатай ауданы әкімдігінің 2017 жылғы 04 сәуірдегі "Тарбағатай ауданы әкімінің аппараты" мемлекеттік мекемесінің, жергілікті бюджеттен қаржыландырылатын атқарушы органдардың "Б" корпусы мемлекеттік әкiмшiлiк қызметшiлерiнiң қызметiн бағалау әдiстемесiн бекіту туралы" № 154 (Нормативтік құқықтық актілерді мемлекеттік тіркеу Тізілімінде № 4991 болып тіркелген, Қазақстан Республикасының нормативтік құқықтық актілерінің Эталондық бақылау банкінде электрондық түрде 2017 жылдың 5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"Тарбағатай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мемлекеттік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Тарбағатай ауданы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Тарбағатай ауданы әкімі аппаратының басшысы Е.Ескендировқа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