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2dd8" w14:textId="1c32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 шілдедегі № 27-5 шешімі. Шығыс Қазақстан облысы Әділет департаментінің Тарбағатай аудандық Әділет басқармасында 2018 жылғы 17 шілдеде № 5-16-141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жылғы 6 маусымдағы № 20/233-VI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5648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10 396 889,1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725 560,0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14 843,4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9 652 098,7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10 411 234,8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84 080,0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- 98 431,1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98 431,1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14 351,1 мың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1 157 839,7 мың теңге нысаналы трансферттер көзделгені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республикалық бюджеттен – 3 324 072,0 мың теңге көлемінде нысаналы ағымдағы трансферттер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10 396 889,1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9 652 098,7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9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10 411 234,8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300 432,5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131 530,5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124 996,5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4 801 297,6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3 972 791,6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3 796 758,6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3 660 636,6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655 423,4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395 863,7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395 863,7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3 218 418,0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4"/>
        <w:gridCol w:w="4118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3 223 518,0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8"/>
        <w:gridCol w:w="1301"/>
        <w:gridCol w:w="1301"/>
        <w:gridCol w:w="4257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1 157 839,7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546 118,0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457 561,0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82 116,0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