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1177" w14:textId="7ca1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Тарбағатай ауданының бюджеті туралы" Тарбағатай аудандық мәслихатының 2017 жылғы 22 желтоқсандағы № 20-2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2018 жылғы 5 желтоқсандағы № 31-2 шешімі. Шығыс Қазақстан облысы Әділет департаментінің Тарбағатай аудандық Әділет басқармасында 2018 жылғы 14 желтоқсандағы № 5-16-161 болып тіркелді. Күші жойылды - Шығыс Қазақстан облысы Тарбағатай аудандық мәслихатының 2018 жылғы 24 желтоқсандағы № 32-2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24.12.2018 № </w:t>
      </w:r>
      <w:r>
        <w:rPr>
          <w:rFonts w:ascii="Times New Roman"/>
          <w:b w:val="false"/>
          <w:i w:val="false"/>
          <w:color w:val="ff0000"/>
          <w:sz w:val="28"/>
        </w:rPr>
        <w:t>32-2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"2018-2020 жылдарға арналған облыстық бюджет туралы" 2017 жылғы 13 желтоқсандағы Шығыс Қазақстан облыстық мәслихатының № 16/176-VI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жылғы 15 қарашадағы № 24/275-VI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5695 нөмірімен тіркелген)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Тарбағатай ауданының бюджеті туралы" Тарбағатай аудандық мәслихатының 2017 жылғы 22 желтоқсандағы № 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5357 нөмірімен тіркелген, Қазақстан Республикасы нормативтік құқықтық актілерінің электрондық түрдегі эталондық бақылау банкінде 2018 жылғы 5 қаңтарда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9 886 240,5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723 640,0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26 763,4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9 387,0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9 126 450,1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9 900 591,6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84 080,0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–101 010,0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16 930,0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- 98 431,1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98 431,1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101 010,0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16 930,0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14 351,1 мың теңге."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"2018 жылға арналған аудандық бюджетке облыстық бюджеттен мынадай мөлшерде – 1 307 544,1 мың теңге нысаналы трансферттер көзделгені ескерілсін.";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"2018 жылға арналған аудандық бюджетке республикалық бюджеттен – 2 648 719,0 мың теңге көлемінде нысаналы ағымдағы трансферттер көзделгені ескерілсін.";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Тарбағатай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 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Тарбағатай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 атауы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9 886 240,5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723 640,0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349 005,0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349 005,0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290 443,0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290 443,0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26 763,4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9 126 450,1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9 126 450,1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9 126 450,1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20"/>
        <w:gridCol w:w="1096"/>
        <w:gridCol w:w="1096"/>
        <w:gridCol w:w="5811"/>
        <w:gridCol w:w="29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9 900 591,6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398 710,3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303 031,5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132 095,5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125 561,5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4 911 611,4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667 830,0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667 830,0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535 580,0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4 055 015,6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3 878 451,6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3 742 311,6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188 765,8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188 765,8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80 635,8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641 436,2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237 431,0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367 856,5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367 856,5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92 504,8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116 646,7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24 476,7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2 593 793,7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2 515 793,7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2 515 793,7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2 515 793,7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403 795,3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243 643,3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294 337,5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261 763,5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236 012,0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287 524,9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274 924,9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274 924,9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274 924,9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327 858,9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327 858,9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327 858,9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-98 431,1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98 431,1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4 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ауылдық, кенттік округ әкімі аппараттарының бюджеттік бағдарламалар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056"/>
        <w:gridCol w:w="34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15 561,0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21 887,0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6 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ауданының 2018 жылға арналған бюджеттік инвестициялық жобаларды (бағдарламаларды) іске асыруға бағытталған, бюджеттік бағдарламаларға бөлінген даму бюджеті бағдарламаларының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4344"/>
        <w:gridCol w:w="3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бюджеттік бағдарламалары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2 594 838,0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2 515 793,7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2 515 793,7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2 515 793,7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2 515 793,7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7 қосымша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бюджеттерден берілген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4344"/>
        <w:gridCol w:w="3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бюджеттерден берілген нысаналы трансферттер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1 307 544,1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3 596,8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660 534,8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585 130,0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564 452,0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564 452,0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75 404,8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75 404,8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66 285,8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66 835,8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66 835,8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66 835,8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363 227,7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323 227,7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323 227,7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323 227,7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80 945,3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97 568,7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97 568,7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97 568,7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8 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берілген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1071"/>
        <w:gridCol w:w="1071"/>
        <w:gridCol w:w="5679"/>
        <w:gridCol w:w="29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нысаналы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2 648 719,0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277 518,0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277 518,0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277 518,0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277 518,0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178 635,0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2 192 566,0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2 192 566,0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2 192 566,0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2 192 566,0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