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d1ca3" w14:textId="dbd1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Тарбағатай ауданы Ойшілік ауылдық округінің бюджеті туралы" Тарбағатай аудандық мәслихатының 2017 жылғы 28 желтоқсандағы № 21-8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2018 жылғы 5 желтоқсандағы № 31-9 шешімі. Шығыс Қазақстан облысы Әділет департаментінің Тарбағатай аудандық Әділет басқармасында 2018 жылғы 14 желтоқсандағы № 5-16-166 болып тіркелді. Күші жойылды - Шығыс Қазақстан облысы Тарбағатай аудандық мәслихатының 2019 жылғы 3 қаңтардағы № 33-4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03.01.2019 </w:t>
      </w:r>
      <w:r>
        <w:rPr>
          <w:rFonts w:ascii="Times New Roman"/>
          <w:b w:val="false"/>
          <w:i w:val="false"/>
          <w:color w:val="ff0000"/>
          <w:sz w:val="28"/>
        </w:rPr>
        <w:t>№ 33-4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"2018-2020 жылдарға арналған Тарбағатай ауданының бюджеті туралы" Тарбағатай аудандық мәслихатының 2017 жылғы 22 желтоқсандағы № 20-2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Тарбағатай аудандық мәслихатының 2018 жылғы 26 қазандағы № 30-2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5-16-151 нөмірімен тіркелген)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Тарбағатай ауданы Ойшілік ауылдық округінің бюджеті туралы" Тарбағатай аудандық мәслихатының 2017 жылғы 28 желтоқсандағы № 21-8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5413 нөмірімен тіркелген, Қазақстан Республикасы нормативтік құқықтық актілерінің электрондық түрдегі Эталондық бақылау банкінде 2018 жылғы 24 қаңтарда жарияланған) шешіміне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Тарбағатай ауданы Ойшілік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–17 403,1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3 607,0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–13 796,1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17 403,1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теңге, соның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жылға арналған Тарбағатай ауданы Ойшілік ауылдық округ бюджетіне аудандық бюджеттен берілетін нысаналы трансферт көлемі - 432,1 мың тенге сомасында белгіленгені ескерілсін.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төрағасы, Тарбағатай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31-9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21-8 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 шешіміне 1 қосымша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Ойшілік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1779"/>
        <w:gridCol w:w="1146"/>
        <w:gridCol w:w="3269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2552,0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Трансферттердің түсімі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13796,1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17203,1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Мәдениет, спорт, туризм және ақпараттық кеңістiк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