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3662d" w14:textId="62366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Ұлан ауданының бюджеті туралы" Ұлан аудандық мәслихатының 2017 жылдың 22 желтоқсандағы № 137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2018 жылғы 20 маусымдағы № 205 шешімі. Шығыс Қазақстан облысы Әділет департаментінің Ұлан аудандық Әділет басқармасында 2018 жылғы 28 маусымда № 5-17-183 болып тіркелді. Күші жойылды - Шығыс Қазақстан облысы Ұлан аудандық мәслихатының 2018 жылғы 24 желтоқсандағы № 257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Ұлан аудандық мәслихатының 24.12.2018 </w:t>
      </w:r>
      <w:r>
        <w:rPr>
          <w:rFonts w:ascii="Times New Roman"/>
          <w:b w:val="false"/>
          <w:i w:val="false"/>
          <w:color w:val="ff0000"/>
          <w:sz w:val="28"/>
        </w:rPr>
        <w:t>№ 257</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бабының</w:t>
      </w:r>
      <w:r>
        <w:rPr>
          <w:rFonts w:ascii="Times New Roman"/>
          <w:b w:val="false"/>
          <w:i w:val="false"/>
          <w:color w:val="000000"/>
          <w:sz w:val="28"/>
        </w:rPr>
        <w:t xml:space="preserve"> 1 – тармағының 1) – тармақшасына, "2018–2020 жылдарға арналған облыстық бюджет туралы" Шығыс Қазақстан облыстық мәслихатының 2017 жылдың 13 желтоқсандағы № 16/176–VІ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2018 жылдың 6 маусымдағы № 20/233-VІ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5622 нөмірімен тіркелген) сәйкес, Ұлан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Ұлан ауданыңың бюджеті туралы" Ұлан аудандық мәслихатының 2017 жылғы 22 желтоқсандағы № 137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5378 нөмірімен тіркелген, 2018 жылғы 12 қаңтарда Қазақстан Республикасы нормативтік құқықтық актілерінің Эталондық бақылау банкінде электрондық түрде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 2018 – 2020 жылдарға арналған аудандық бюджет тиісінше </w:t>
      </w:r>
      <w:r>
        <w:rPr>
          <w:rFonts w:ascii="Times New Roman"/>
          <w:b w:val="false"/>
          <w:i w:val="false"/>
          <w:color w:val="000000"/>
          <w:sz w:val="28"/>
        </w:rPr>
        <w:t>1 қосымшаға</w:t>
      </w:r>
      <w:r>
        <w:rPr>
          <w:rFonts w:ascii="Times New Roman"/>
          <w:b w:val="false"/>
          <w:i w:val="false"/>
          <w:color w:val="000000"/>
          <w:sz w:val="28"/>
        </w:rPr>
        <w:t xml:space="preserve"> сәйкес, соның ішінде 2018 жылға мынадай көлемде бекітілсін:</w:t>
      </w:r>
    </w:p>
    <w:bookmarkEnd w:id="2"/>
    <w:bookmarkStart w:name="z5" w:id="3"/>
    <w:p>
      <w:pPr>
        <w:spacing w:after="0"/>
        <w:ind w:left="0"/>
        <w:jc w:val="both"/>
      </w:pPr>
      <w:r>
        <w:rPr>
          <w:rFonts w:ascii="Times New Roman"/>
          <w:b w:val="false"/>
          <w:i w:val="false"/>
          <w:color w:val="000000"/>
          <w:sz w:val="28"/>
        </w:rPr>
        <w:t>
      1) кірістер – 5918567,5 мың теңге, оның ішінде:</w:t>
      </w:r>
    </w:p>
    <w:bookmarkEnd w:id="3"/>
    <w:bookmarkStart w:name="z6" w:id="4"/>
    <w:p>
      <w:pPr>
        <w:spacing w:after="0"/>
        <w:ind w:left="0"/>
        <w:jc w:val="both"/>
      </w:pPr>
      <w:r>
        <w:rPr>
          <w:rFonts w:ascii="Times New Roman"/>
          <w:b w:val="false"/>
          <w:i w:val="false"/>
          <w:color w:val="000000"/>
          <w:sz w:val="28"/>
        </w:rPr>
        <w:t>
      салықтық түсімдер – 1031355,0 мың теңге;</w:t>
      </w:r>
    </w:p>
    <w:bookmarkEnd w:id="4"/>
    <w:bookmarkStart w:name="z7" w:id="5"/>
    <w:p>
      <w:pPr>
        <w:spacing w:after="0"/>
        <w:ind w:left="0"/>
        <w:jc w:val="both"/>
      </w:pPr>
      <w:r>
        <w:rPr>
          <w:rFonts w:ascii="Times New Roman"/>
          <w:b w:val="false"/>
          <w:i w:val="false"/>
          <w:color w:val="000000"/>
          <w:sz w:val="28"/>
        </w:rPr>
        <w:t>
      салықтық емес түсімдер – 4273,0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785151,2 мың теңге;</w:t>
      </w:r>
    </w:p>
    <w:bookmarkEnd w:id="6"/>
    <w:bookmarkStart w:name="z9" w:id="7"/>
    <w:p>
      <w:pPr>
        <w:spacing w:after="0"/>
        <w:ind w:left="0"/>
        <w:jc w:val="both"/>
      </w:pPr>
      <w:r>
        <w:rPr>
          <w:rFonts w:ascii="Times New Roman"/>
          <w:b w:val="false"/>
          <w:i w:val="false"/>
          <w:color w:val="000000"/>
          <w:sz w:val="28"/>
        </w:rPr>
        <w:t>
      трансферттердің түсімі – 4097788,3 мың теңге;</w:t>
      </w:r>
    </w:p>
    <w:bookmarkEnd w:id="7"/>
    <w:bookmarkStart w:name="z10" w:id="8"/>
    <w:p>
      <w:pPr>
        <w:spacing w:after="0"/>
        <w:ind w:left="0"/>
        <w:jc w:val="both"/>
      </w:pPr>
      <w:r>
        <w:rPr>
          <w:rFonts w:ascii="Times New Roman"/>
          <w:b w:val="false"/>
          <w:i w:val="false"/>
          <w:color w:val="000000"/>
          <w:sz w:val="28"/>
        </w:rPr>
        <w:t>
      2) шығындар – 5364619,1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142242,0 мың теңге, оның ішінде:</w:t>
      </w:r>
    </w:p>
    <w:bookmarkEnd w:id="9"/>
    <w:bookmarkStart w:name="z12" w:id="10"/>
    <w:p>
      <w:pPr>
        <w:spacing w:after="0"/>
        <w:ind w:left="0"/>
        <w:jc w:val="both"/>
      </w:pPr>
      <w:r>
        <w:rPr>
          <w:rFonts w:ascii="Times New Roman"/>
          <w:b w:val="false"/>
          <w:i w:val="false"/>
          <w:color w:val="000000"/>
          <w:sz w:val="28"/>
        </w:rPr>
        <w:t>
      бюджеттік кредиттер – 164986,0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22744,0 мың теңге;</w:t>
      </w:r>
    </w:p>
    <w:bookmarkEnd w:id="11"/>
    <w:bookmarkStart w:name="z14" w:id="12"/>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 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5) бюджет тапшылығы (профициті) – 411706,4 мың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(профицитті пайдалану) – - 411706,4 мың теңге.";</w:t>
      </w:r>
    </w:p>
    <w:bookmarkEnd w:id="15"/>
    <w:bookmarkStart w:name="z18" w:id="1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19" w:id="17"/>
    <w:p>
      <w:pPr>
        <w:spacing w:after="0"/>
        <w:ind w:left="0"/>
        <w:jc w:val="both"/>
      </w:pPr>
      <w:r>
        <w:rPr>
          <w:rFonts w:ascii="Times New Roman"/>
          <w:b w:val="false"/>
          <w:i w:val="false"/>
          <w:color w:val="000000"/>
          <w:sz w:val="28"/>
        </w:rPr>
        <w:t>
      2. Осы шешім 2018 жылдың 1 қаңтарынан қолданысқа енгізіледі.</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Мурсалимов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Ұлан аудандық маслихат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2018 жылғы 20 маусымдағы </w:t>
            </w:r>
            <w:r>
              <w:br/>
            </w:r>
            <w:r>
              <w:rPr>
                <w:rFonts w:ascii="Times New Roman"/>
                <w:b w:val="false"/>
                <w:i w:val="false"/>
                <w:color w:val="000000"/>
                <w:sz w:val="20"/>
              </w:rPr>
              <w:t>№ 205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137 шешіміне № 1 қосымша</w:t>
            </w:r>
          </w:p>
        </w:tc>
      </w:tr>
    </w:tbl>
    <w:bookmarkStart w:name="z22" w:id="18"/>
    <w:p>
      <w:pPr>
        <w:spacing w:after="0"/>
        <w:ind w:left="0"/>
        <w:jc w:val="left"/>
      </w:pPr>
      <w:r>
        <w:rPr>
          <w:rFonts w:ascii="Times New Roman"/>
          <w:b/>
          <w:i w:val="false"/>
          <w:color w:val="000000"/>
        </w:rPr>
        <w:t xml:space="preserve"> 2018 жылға арналған аудандық бюджет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5531"/>
        <w:gridCol w:w="40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5918567,5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1031355,0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495730,0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495730,0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314210,0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314210,0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167620,0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126104,0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25368,0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785151,2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772151,2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772151,2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 түсімдері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4097788,3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4097788,3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4097788,3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577496,5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360571,8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3159720,0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5364619,1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324942,9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245454,2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135048,0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3287368,0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241134,0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2844523,0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2624212,0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98618,0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412591,6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335333,0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335333,0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134619,0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302321,3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118129,0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111697,0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111697,0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261039,6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өнделген жануарлардың, жануарлардан алынатын өнімдер мен шикізаттың құнын иелеріне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287452,5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287452,5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287452,5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206452,5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281606,8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281606,8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281606,8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95983,0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142242,0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411706,4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-411706,4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591757,0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591757,0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591757,0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591757,0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