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41a6" w14:textId="5444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әкімдігінің 2018 жылғы 13 ақпандағы № 53 "2018 жылға арналған мүгедектерді жұмысқа орналастыру үшін жұмыс орындарына квота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2018 жылғы 29 маусымдағы № 235 қаулысы. Шығыс Қазақстан облысы Әділет департаментінің Ұлан аудандық Әділет басқармасында 2018 жылғы 13 шілдеде № 5-17-184 болып тіркелді. Күші жойылды - Шығыс Қазақстан облысы Ұлан ауданы әкімдігінің 2019 жылғы 14 қаңтардағы № 446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ауданы әкімдігінің 14.01.2019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 жылға арналған мүгедектерді жұмысқа орналастыру үшін жұмыс орындарына квота белгілеу туралы" Ұлан ауданы әкімдігінің 2018 жылғы 13 ақпандағы № 53 (нормативтік құқықтық актілерді мемлекеттік тіркеу Тізілімінде тіркелген нөмірі 5498, 2018 жылғы 6 наурызда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 Әбдікәрімовке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Сақтағанов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"29"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235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мүгедектерді жұмысқа орналастыру үшін жұмыс орындары квотасының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3967"/>
        <w:gridCol w:w="2993"/>
        <w:gridCol w:w="3286"/>
        <w:gridCol w:w="1091"/>
      </w:tblGrid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Рет. №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Ұйымның атауы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Ауыр жұмыстардағы, зиянды, қауіпті еңбек жағдайлары бар жұмыстардағы жұмыс орындарын есепке алмай жұмыскерлерінің тізімдік саны (адам)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Квота мөлшері (ауыр жұмыстардағы, зиянды, қауіпті еңбек жағдайлары бар жұмыстардағы жұмыс орындарын есепке алмай жұмыскерлерінің тізімдік санынан пайыз)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 орындар саны (бірл.)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кұс фабрикасы" акционерлік қоғамы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денсаулық сақтау басқармасының "Ұлан орталық аудандық ауруханасы" коммуналдық мемлекеттік қазыналық кәсіпорны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табиғи ресурстар және табиғат пайдалануды реттеу басқармасының "Асу-Бұлақ орман шаруашылығы" коммуналдық 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әкімдігі білім басқармасының "Шығыс Қазақстан ауылшаруашылық колледжі" коммуналдық мемлекеттік қазыналық кәсіпорны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ішкі саясат, мәдениет және тілдерді дамыту бөлімі" мемлекеттік мекемесінің "Дарын" мемлекеттік коммуналдық қазыналық кәсіпорны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"Иртыш" жауапкершілігі шектеулі серіктестігі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"Агро-Бам" шаруа қожалығы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"Украинка" шаруа қожалығы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"Багратион Улан" жауапкершілігі шектеулі серіктестігі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"Багратион ВВГ шаруа қожалығы" жауапкершілігі шектеулі серіктестігі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"Айтас МП" жауапкершілігі шектеулі серіктестігі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"Багратион-2" шаруа қожалығы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денсаулық сақтау басқармасының "Шығыс Қазақстан облыстық Жаңа-Қанай ауылының психиатриялық ауруханасы" коммуналдық мемлекеттік қазыналық кәсіпорны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дене шынықтыру және спорт бөлімі" мемлекеттік мекемесінің "Балалар жасөспірімдер спорт мектебі" коммуналдық 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білім беру бөлімі" мемлекеттік мекемесінің "Р. Марсеков атындағы жалпы білім беретін орта мектебі" коммуналдық 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білім бөлімі" мемлекеттік мекемесінің "Герасимовка жалпы білім беретін орта мектебі" коммуналдық 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білім бөлімі" мемлекеттік мекемесінің "Асубұлақ жалпы білім беретін орта мектебі" коммуналдық 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білім бөлімі" мемлекеттік мекемесінің "Бозанбай жалпы білім беретін орта мектебі" коммуналдық 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білім бөлімі" мемлекеттік мекемесінің "Таврия жалпы білім беретін орта мектебі" коммуналдық 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білім бөлімі" мемлекеттік мекемесінің "Изғұтты Айттыков атындағы жалпы білім беретін орта мектебі" коммуналдық 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білім бөлімі" мемлекеттік мекемесінің "А. С. Пушкин атындағы жалпы білім беретін орта мектебі" коммуналдық 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білім бөлімі" мемлекеттік мекемесінің "М. Ломоносов атындағы жалпы білім беретін орта мектебі" коммуналдық 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"Ұлан ауданының білім бөлімі" мемлекеттік мекемесінің "Гагарин атындағы жалпы білім беретін орта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коммуналдық 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білім бөлімі" мемлекеттік мекемесінің "Базылбек Ахметов атындағы жалпы білім беретін орта мектебі" коммуналдық 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білім бөлімі" мемлекеттік мекемесінің "Төлеген Тохтаров атындағы мектеп-балабақша" коммуналдық 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білім бөлімі" мемлекеттік мекемесінің "Привольный жалпы білім беретін орта мектебі" коммуналдық 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білім бөлімі" мемлекеттік мекемесінің "Абай атындағы жалпы білім беретін орта мектебі" коммуналдық 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білім бөлімі" мемлекеттік мекемесінің "Украинка орта мектеп-балабақша кешені" коммуналдық 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білім бөлімі" мемлекеттік мекемесінің "Каменка жалпы білім беретін орта мектебі" коммуналдық 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