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b80" w14:textId="914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Аблакет ауылдық округінің бюджеті туралы" Ұлан аудандық мәслихатының 2018 жылғы 4 қаңтардағы № 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227 шешімі. Шығыс Қазақстан облысы Әділет департаментінің Ұлан аудандық Әділет басқармасында 2018 жылғы 31 қазанда № 5-17-193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Аблакет ауылдық округінің бюджеті туралы" Ұлан аудандық мәслихатының 2018 жылғы 4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5442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Аблакет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22200,1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22200,1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