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d294" w14:textId="673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Таврия ауылдық округінің бюджеті туралы" Ұлан аудандық мәслихатының 2018 жылғы 4 қаңтардағы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233 шешімі. Шығыс Қазақстан облысы Әділет департаментінің Ұлан аудандық Әділет басқармасында 2018 жылғы 31 қазанда № 5-17-199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Таврия ауылдық округінің бюджеті туралы" Ұлан аудандық мәслихатының 2018 жылғы 4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5448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Таврия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26619,4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11388,0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14448,7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26619,4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