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3794" w14:textId="e2d3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Ұлан ауданы Бозанбай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2018 жылғы 4 қаңтардағы № 154 шешімі. Шығыс Қазақстан облысының Әділет департаментінде 2018 жылғы 19 қаңтарда № 5445 болып тіркелді. Күші жойылды - Шығыс Қазақстан облысы Ұлан аудандық мәслихатының 2018 жылғы 28 желтоқсандағы №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– тармағына, 75 –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- тармақшасына, "2018-2020 жылдарға арналған Ұлан ауданының бюджеті туралы"  Ұлан ауданының мәслихатының 2017 жылғы 22 желтоқсандағы  № 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 мемлекеттік тіркеу Тізілімінде № 5378 болып тіркелген) сәйкес Ұлан аудандық мәслихаты ШЕШІМ ҚАБЫЛДАДЫ: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2018 - 2020 жылдарға арналған Бозанбай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 бекiтiлсiн: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19918,3 мың теңге, оның ішінде: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4502,0 мың теңге;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673,3 мың теңге;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14743,0 мың теңге;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19918,3 мың теңге;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0,0мың теңге;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теңге, оның ішінде: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Ұлан аудандық мәслихатының 11.10.2018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Бозанбай ауылдық округінің  бюджетінде аудандық бюджеттен берілетін 8640,0 мың теңге субвенция көлемі ескерілсін.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Бозанбай ауылдық округі бюджетіне аудандық бюджеттен 313,0 мың тенге нысаналы ағымды трансферттер бөлу ескерілсін.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шешiм 2018 жылғы 1 қаңтардан бастап қолданысқа енгiзiледi.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Тулунгазинов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04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№ 1 қосымша</w:t>
            </w:r>
          </w:p>
        </w:tc>
      </w:tr>
    </w:tbl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2018 жылға арналған бюджеті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Ұлан аудандық мәслихатының 11.10.2018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04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№ 2 қосымша</w:t>
            </w:r>
          </w:p>
        </w:tc>
      </w:tr>
    </w:tbl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2019 жылға арналған 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729"/>
        <w:gridCol w:w="1114"/>
        <w:gridCol w:w="3833"/>
        <w:gridCol w:w="45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 түсімдері 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бюджеттен түсетiн трансферттер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 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№ 3 қосымша</w:t>
            </w:r>
          </w:p>
        </w:tc>
      </w:tr>
    </w:tbl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2020 жылға арналған бюджеті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729"/>
        <w:gridCol w:w="1114"/>
        <w:gridCol w:w="3833"/>
        <w:gridCol w:w="45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 түсімдері 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бюджеттен түсетiн трансферттер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