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72971" w14:textId="03729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2018-2020 жылдарға арналған Ұлан ауданы Таврия ауылдық округінің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Ұлан ауданы мәслихатының 2018 жылғы 4 қаңтардағы № 157 шешімі. Шығыс Қазақстан облысының Әділет департаментінде 2018 жылғы 19 қаңтарда № 5448 болып тіркелді. Күші жойылды - Шығыс Қазақстан облысы Ұлан аудандық мәслихатының 2018 жылғы 28 желтоқсандағы № 265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Ұлан аудандық мәслихатының 28.12.2018 </w:t>
      </w:r>
      <w:r>
        <w:rPr>
          <w:rFonts w:ascii="Times New Roman"/>
          <w:b w:val="false"/>
          <w:i w:val="false"/>
          <w:color w:val="ff0000"/>
          <w:sz w:val="28"/>
        </w:rPr>
        <w:t>№ 265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9-1 -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 – тармағына, 75 – бабының </w:t>
      </w:r>
      <w:r>
        <w:rPr>
          <w:rFonts w:ascii="Times New Roman"/>
          <w:b w:val="false"/>
          <w:i w:val="false"/>
          <w:color w:val="000000"/>
          <w:sz w:val="28"/>
        </w:rPr>
        <w:t>2 -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 – тармағының 1) - тармақшасына, "2018-2020 жылдарға арналған Ұлан ауданының бюджеті туралы"  Ұлан ауданының мәслихатының 2017 жылғы 22 желтоқсандағы  № 137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кұқықтық актілерді мемлекеттік тіркеу Тізілімінде № 5378 болып тіркелген) сәйкес Ұлан аудандық мәслихаты ШЕШІМ ҚАБЫЛДАДЫ: 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 2018 – 2020 жылдарға арналған Таврия ауылдық округ бюджеті тиісінше қосымшаға сәйкес, соның ішінде 2018 жылға мынадай көлемде бекітілсін:</w:t>
      </w:r>
    </w:p>
    <w:bookmarkEnd w:id="1"/>
    <w:bookmarkStart w:name="z2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26619,4 мың теңге, оның ішінде:</w:t>
      </w:r>
    </w:p>
    <w:bookmarkEnd w:id="2"/>
    <w:bookmarkStart w:name="z2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11388,0 мың теңге;</w:t>
      </w:r>
    </w:p>
    <w:bookmarkEnd w:id="3"/>
    <w:bookmarkStart w:name="z2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782,7 мың теңге;</w:t>
      </w:r>
    </w:p>
    <w:bookmarkEnd w:id="4"/>
    <w:bookmarkStart w:name="z3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5"/>
    <w:bookmarkStart w:name="z3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14448,7 мың теңге;</w:t>
      </w:r>
    </w:p>
    <w:bookmarkEnd w:id="6"/>
    <w:bookmarkStart w:name="z3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26619,4 мың теңге;</w:t>
      </w:r>
    </w:p>
    <w:bookmarkEnd w:id="7"/>
    <w:bookmarkStart w:name="z3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8"/>
    <w:bookmarkStart w:name="z3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9"/>
    <w:bookmarkStart w:name="z3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0,0мың теңге;</w:t>
      </w:r>
    </w:p>
    <w:bookmarkEnd w:id="10"/>
    <w:bookmarkStart w:name="z3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оның ішінде:</w:t>
      </w:r>
    </w:p>
    <w:bookmarkEnd w:id="11"/>
    <w:bookmarkStart w:name="z3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2"/>
    <w:bookmarkStart w:name="z3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3"/>
    <w:bookmarkStart w:name="z3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bookmarkEnd w:id="14"/>
    <w:bookmarkStart w:name="z4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0,0 мың теңге, оның ішінде:</w:t>
      </w:r>
    </w:p>
    <w:bookmarkEnd w:id="15"/>
    <w:bookmarkStart w:name="z4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6"/>
    <w:bookmarkStart w:name="z4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7"/>
    <w:bookmarkStart w:name="z4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0,0 мың теңге.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Шығыс Қазақстан облысы Ұлан аудандық мәслихатының 11.10.2018 </w:t>
      </w:r>
      <w:r>
        <w:rPr>
          <w:rFonts w:ascii="Times New Roman"/>
          <w:b w:val="false"/>
          <w:i w:val="false"/>
          <w:color w:val="000000"/>
          <w:sz w:val="28"/>
        </w:rPr>
        <w:t>№ 233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2018 жылға арналған Таврия ауылдық округінің бюджетінде аудандық бюджеттен берілетін 10000,0 мың теңге субвенция көлемі ескерілсін.</w:t>
      </w:r>
    </w:p>
    <w:bookmarkEnd w:id="19"/>
    <w:bookmarkStart w:name="z1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2018 жылға арналған Таврия ауылдық округі бюджетіне аудандық бюджеттен 312,0 мың тенге нысаналы ағымды трансферттер бөлу ескерілсін.</w:t>
      </w:r>
    </w:p>
    <w:bookmarkEnd w:id="20"/>
    <w:bookmarkStart w:name="z1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шешiм 2018 жылғы 1 қаңтардан бастап қолданысқа енгiзiледi.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Тулунгазинов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Ұлан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Сыдыков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Ұлан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04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157 шешіміне № 1 қосымша</w:t>
            </w:r>
          </w:p>
        </w:tc>
      </w:tr>
    </w:tbl>
    <w:bookmarkStart w:name="z2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Ұлан ауданының Таврия ауылдық округінің 2018 жылға арналған  бюджеті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Шығыс Қазақстан облысы Ұлан аудандық мәслихатының 11.10.2018 </w:t>
      </w:r>
      <w:r>
        <w:rPr>
          <w:rFonts w:ascii="Times New Roman"/>
          <w:b w:val="false"/>
          <w:i w:val="false"/>
          <w:color w:val="ff0000"/>
          <w:sz w:val="28"/>
        </w:rPr>
        <w:t>№ 233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26619,4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5446,9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5446,9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5941,1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782,7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754,7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754,7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14448,7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14448,7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14448,7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4448,7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3"/>
        <w:gridCol w:w="607"/>
        <w:gridCol w:w="1281"/>
        <w:gridCol w:w="1281"/>
        <w:gridCol w:w="5728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26619,4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20396,3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20396,3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20396,3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ауыл,кент,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20118,7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277,6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 кент,ауылдық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4264,1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4264,1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 кент,ауылдық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4264,1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4264,1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Ұлан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04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157 шешіміне № 2 қосымша</w:t>
            </w:r>
          </w:p>
        </w:tc>
      </w:tr>
    </w:tbl>
    <w:bookmarkStart w:name="z2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Ұлан ауданының Таврия ауылдық округінің 2019 жылға арналған  бюджеті 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4"/>
        <w:gridCol w:w="1729"/>
        <w:gridCol w:w="1114"/>
        <w:gridCol w:w="3833"/>
        <w:gridCol w:w="451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5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24212,0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12198,0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6032,0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6032,0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6166,0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493,0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5668,0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емес түсімдер  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99,0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99,0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99,0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 түсімдері  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11915,0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11915,0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бюджеттен түсетiн трансферттер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4"/>
        <w:gridCol w:w="743"/>
        <w:gridCol w:w="1567"/>
        <w:gridCol w:w="1567"/>
        <w:gridCol w:w="4259"/>
        <w:gridCol w:w="301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24212,0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21833,0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21833,0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21833,0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21833,0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, ауылдық округтерде автомобиль жолдарының жұмыс істеуін қамтамасыз ету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Ұлан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04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157 шешіміне № 3 қосымша</w:t>
            </w:r>
          </w:p>
        </w:tc>
      </w:tr>
    </w:tbl>
    <w:bookmarkStart w:name="z25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Ұлан ауданының Таврия ауылдық округінің 2020 жылға арналған  бюджеті 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4"/>
        <w:gridCol w:w="1729"/>
        <w:gridCol w:w="1114"/>
        <w:gridCol w:w="3833"/>
        <w:gridCol w:w="451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5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24897,0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12536,0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6206,0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6206,0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6330,0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493,0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5832,0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емес түсімдер  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 түсімдері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12259,0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12259,0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бюджеттен түсетiн трансферттер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4"/>
        <w:gridCol w:w="743"/>
        <w:gridCol w:w="1567"/>
        <w:gridCol w:w="1567"/>
        <w:gridCol w:w="4259"/>
        <w:gridCol w:w="301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24897,0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21629,0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21629,0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21629,0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21629,0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2968,0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2968,0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2968,0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, ауылдық округтерде автомобиль жолдарының жұмыс істеуін қамтамасыз ету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