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d618c" w14:textId="b5d61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Ұлан ауданы мәслихатының 2018 жылғы 28 наурыздағы № 183 шешімі. Шығыс Қазақстан облысының Әділет департаментінде 2018 жылғы 13 сәуірде № 5609 болып тіркелді. Күші жойылды - Шығыс Қазақстан облысы Ұлан ауданы мәслихатының 2024 жылғы 27 наурыздағы № 119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Ұлан ауданы мәслихатының 27.03.2024 </w:t>
      </w:r>
      <w:r>
        <w:rPr>
          <w:rFonts w:ascii="Times New Roman"/>
          <w:b w:val="false"/>
          <w:i w:val="false"/>
          <w:color w:val="ff0000"/>
          <w:sz w:val="28"/>
        </w:rPr>
        <w:t>№ 119</w:t>
      </w:r>
      <w:r>
        <w:rPr>
          <w:rFonts w:ascii="Times New Roman"/>
          <w:b w:val="false"/>
          <w:i w:val="false"/>
          <w:color w:val="ff0000"/>
          <w:sz w:val="28"/>
        </w:rPr>
        <w:t xml:space="preserve"> шешімімен (алғашқы ресми жарияланған күнінен кейін он күнтізбелік күн өткен соң қолданысқа енгізіледі).</w:t>
      </w:r>
    </w:p>
    <w:p>
      <w:pPr>
        <w:spacing w:after="0"/>
        <w:ind w:left="0"/>
        <w:jc w:val="both"/>
      </w:pPr>
      <w:r>
        <w:rPr>
          <w:rFonts w:ascii="Times New Roman"/>
          <w:b w:val="false"/>
          <w:i w:val="false"/>
          <w:color w:val="000000"/>
          <w:sz w:val="28"/>
        </w:rPr>
        <w:t>
      РҚАО-ның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6-бабының</w:t>
      </w:r>
      <w:r>
        <w:rPr>
          <w:rFonts w:ascii="Times New Roman"/>
          <w:b w:val="false"/>
          <w:i w:val="false"/>
          <w:color w:val="000000"/>
          <w:sz w:val="28"/>
        </w:rPr>
        <w:t xml:space="preserve"> 1-тармағының 15) тармақшасына,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 504 </w:t>
      </w:r>
      <w:r>
        <w:rPr>
          <w:rFonts w:ascii="Times New Roman"/>
          <w:b w:val="false"/>
          <w:i w:val="false"/>
          <w:color w:val="000000"/>
          <w:sz w:val="28"/>
        </w:rPr>
        <w:t>қаулысына</w:t>
      </w:r>
      <w:r>
        <w:rPr>
          <w:rFonts w:ascii="Times New Roman"/>
          <w:b w:val="false"/>
          <w:i w:val="false"/>
          <w:color w:val="000000"/>
          <w:sz w:val="28"/>
        </w:rPr>
        <w:t xml:space="preserve"> сәйкес Ұлан ауданының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әлеуметтік көмек көрсетудің, мөлшерлерін белгілеудің және мұқтаж азаматтардың жекелеген санаттарының тізбесін айқындаудың Қағидалары бекітілсін.</w:t>
      </w:r>
    </w:p>
    <w:bookmarkEnd w:id="1"/>
    <w:bookmarkStart w:name="z3"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Ұлан аудандық мәслихаттың шешімдерінің күштері жойылды деп танылсын.</w:t>
      </w:r>
    </w:p>
    <w:bookmarkEnd w:id="2"/>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Рагызбаева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мәслихаттың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Сыдыков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Ұлан аудандық мәслихатының</w:t>
            </w:r>
            <w:r>
              <w:br/>
            </w:r>
            <w:r>
              <w:rPr>
                <w:rFonts w:ascii="Times New Roman"/>
                <w:b w:val="false"/>
                <w:i w:val="false"/>
                <w:color w:val="000000"/>
                <w:sz w:val="20"/>
              </w:rPr>
              <w:t>2018 жылғы 28 наурыздағы</w:t>
            </w:r>
            <w:r>
              <w:br/>
            </w:r>
            <w:r>
              <w:rPr>
                <w:rFonts w:ascii="Times New Roman"/>
                <w:b w:val="false"/>
                <w:i w:val="false"/>
                <w:color w:val="000000"/>
                <w:sz w:val="20"/>
              </w:rPr>
              <w:t>№ 183 шешімімен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азаматтарының жекелеген санаттарының тізбесін айқындаудың қағидалары</w:t>
      </w:r>
    </w:p>
    <w:bookmarkEnd w:id="4"/>
    <w:p>
      <w:pPr>
        <w:spacing w:after="0"/>
        <w:ind w:left="0"/>
        <w:jc w:val="both"/>
      </w:pPr>
      <w:r>
        <w:rPr>
          <w:rFonts w:ascii="Times New Roman"/>
          <w:b w:val="false"/>
          <w:i w:val="false"/>
          <w:color w:val="ff0000"/>
          <w:sz w:val="28"/>
        </w:rPr>
        <w:t xml:space="preserve">
      Ескерту. Қағидалары жаңа редакцияда - Шығыс Қазақстан облысы Ұлан аудандық мәслихатының 27.09.2022 </w:t>
      </w:r>
      <w:r>
        <w:rPr>
          <w:rFonts w:ascii="Times New Roman"/>
          <w:b w:val="false"/>
          <w:i w:val="false"/>
          <w:color w:val="ff0000"/>
          <w:sz w:val="28"/>
        </w:rPr>
        <w:t>№ 183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13" w:id="5"/>
    <w:p>
      <w:pPr>
        <w:spacing w:after="0"/>
        <w:ind w:left="0"/>
        <w:jc w:val="left"/>
      </w:pPr>
      <w:r>
        <w:rPr>
          <w:rFonts w:ascii="Times New Roman"/>
          <w:b/>
          <w:i w:val="false"/>
          <w:color w:val="000000"/>
        </w:rPr>
        <w:t xml:space="preserve"> 1 тарау. Жалпы ережелер</w:t>
      </w:r>
    </w:p>
    <w:bookmarkEnd w:id="5"/>
    <w:bookmarkStart w:name="z14" w:id="6"/>
    <w:p>
      <w:pPr>
        <w:spacing w:after="0"/>
        <w:ind w:left="0"/>
        <w:jc w:val="both"/>
      </w:pPr>
      <w:r>
        <w:rPr>
          <w:rFonts w:ascii="Times New Roman"/>
          <w:b w:val="false"/>
          <w:i w:val="false"/>
          <w:color w:val="000000"/>
          <w:sz w:val="28"/>
        </w:rPr>
        <w:t xml:space="preserve">
      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 Үлгілік қағидалар) 2013 жылғы 21 мамырдағы № 504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6"/>
    <w:bookmarkStart w:name="z15" w:id="7"/>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7"/>
    <w:bookmarkStart w:name="z16" w:id="8"/>
    <w:p>
      <w:pPr>
        <w:spacing w:after="0"/>
        <w:ind w:left="0"/>
        <w:jc w:val="both"/>
      </w:pPr>
      <w:r>
        <w:rPr>
          <w:rFonts w:ascii="Times New Roman"/>
          <w:b w:val="false"/>
          <w:i w:val="false"/>
          <w:color w:val="000000"/>
          <w:sz w:val="28"/>
        </w:rPr>
        <w:t>
      1) "</w:t>
      </w:r>
      <w:r>
        <w:rPr>
          <w:rFonts w:ascii="Times New Roman"/>
          <w:b w:val="false"/>
          <w:i w:val="false"/>
          <w:color w:val="000000"/>
          <w:sz w:val="28"/>
        </w:rPr>
        <w:t>Азаматтарға арналған үкімет</w:t>
      </w:r>
      <w:r>
        <w:rPr>
          <w:rFonts w:ascii="Times New Roman"/>
          <w:b w:val="false"/>
          <w:i w:val="false"/>
          <w:color w:val="000000"/>
          <w:sz w:val="28"/>
        </w:rPr>
        <w:t>" мемлекеттік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bookmarkEnd w:id="8"/>
    <w:bookmarkStart w:name="z17" w:id="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арнайы комиссия</w:t>
      </w:r>
      <w:r>
        <w:rPr>
          <w:rFonts w:ascii="Times New Roman"/>
          <w:b w:val="false"/>
          <w:i w:val="false"/>
          <w:color w:val="000000"/>
          <w:sz w:val="28"/>
        </w:rPr>
        <w:t xml:space="preserve"> – өмірлік қиын жағдайдың туындауына байланысты әлеуметтік көмек көрсетуге үміткер адамның (отбасының) өтінішін қарау бойынша Шығыс Қазақстан облысы Ұлан ауданы әкімінің шешімімен құрылатын комиссия;</w:t>
      </w:r>
    </w:p>
    <w:bookmarkEnd w:id="9"/>
    <w:bookmarkStart w:name="z18" w:id="10"/>
    <w:p>
      <w:pPr>
        <w:spacing w:after="0"/>
        <w:ind w:left="0"/>
        <w:jc w:val="both"/>
      </w:pPr>
      <w:r>
        <w:rPr>
          <w:rFonts w:ascii="Times New Roman"/>
          <w:b w:val="false"/>
          <w:i w:val="false"/>
          <w:color w:val="000000"/>
          <w:sz w:val="28"/>
        </w:rPr>
        <w:t>
      3) ең төмен күнкөріс деңгейі – Шығыс Қазақстан облысының статистикалық органы есептейтін, мөлшері бойынша ең төмен тұтыну себетінің құнына тең, бір адамға қажетті ең төмен қаржылық кіріс;</w:t>
      </w:r>
    </w:p>
    <w:bookmarkEnd w:id="10"/>
    <w:bookmarkStart w:name="z19" w:id="1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мереке күндері</w:t>
      </w:r>
      <w:r>
        <w:rPr>
          <w:rFonts w:ascii="Times New Roman"/>
          <w:b w:val="false"/>
          <w:i w:val="false"/>
          <w:color w:val="000000"/>
          <w:sz w:val="28"/>
        </w:rPr>
        <w:t xml:space="preserve"> – Қазақстан Республикасының ұлттық және мемлекеттік мереке күндері;</w:t>
      </w:r>
    </w:p>
    <w:bookmarkEnd w:id="11"/>
    <w:bookmarkStart w:name="z20" w:id="12"/>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bookmarkEnd w:id="12"/>
    <w:bookmarkStart w:name="z21" w:id="13"/>
    <w:p>
      <w:pPr>
        <w:spacing w:after="0"/>
        <w:ind w:left="0"/>
        <w:jc w:val="both"/>
      </w:pPr>
      <w:r>
        <w:rPr>
          <w:rFonts w:ascii="Times New Roman"/>
          <w:b w:val="false"/>
          <w:i w:val="false"/>
          <w:color w:val="000000"/>
          <w:sz w:val="28"/>
        </w:rPr>
        <w:t>
      6) өмірлік қиын жағдай – азаматтың тыныс-тіршілігін объективті түрде бұзатын, ол оны өз бетінше еңсере алмайтын ахуал;</w:t>
      </w:r>
    </w:p>
    <w:bookmarkEnd w:id="13"/>
    <w:bookmarkStart w:name="z22" w:id="14"/>
    <w:p>
      <w:pPr>
        <w:spacing w:after="0"/>
        <w:ind w:left="0"/>
        <w:jc w:val="both"/>
      </w:pPr>
      <w:r>
        <w:rPr>
          <w:rFonts w:ascii="Times New Roman"/>
          <w:b w:val="false"/>
          <w:i w:val="false"/>
          <w:color w:val="000000"/>
          <w:sz w:val="28"/>
        </w:rPr>
        <w:t>
      7) уәкілетті орган – "Шығыс Қазақстан облысы Ұлан аудандық жұмыспен қамту және әлеуметтік бағдарламалар бөлімі" мемлекеттік мекемесі;</w:t>
      </w:r>
    </w:p>
    <w:bookmarkEnd w:id="14"/>
    <w:bookmarkStart w:name="z23" w:id="15"/>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учаскелік комиссия</w:t>
      </w:r>
      <w:r>
        <w:rPr>
          <w:rFonts w:ascii="Times New Roman"/>
          <w:b w:val="false"/>
          <w:i w:val="false"/>
          <w:color w:val="000000"/>
          <w:sz w:val="28"/>
        </w:rPr>
        <w:t xml:space="preserve"> – әлеуметтік көмек алуға өтініш білдірген адамдардың (отбасылардың) материалдық жағдайына тексеру жүргізу және қорытындылар дайындау үшін аудандық, кент ауылдық округ әкімінің шешімдерімен құрылатын комиссия;</w:t>
      </w:r>
    </w:p>
    <w:bookmarkEnd w:id="15"/>
    <w:bookmarkStart w:name="z24" w:id="16"/>
    <w:p>
      <w:pPr>
        <w:spacing w:after="0"/>
        <w:ind w:left="0"/>
        <w:jc w:val="both"/>
      </w:pPr>
      <w:r>
        <w:rPr>
          <w:rFonts w:ascii="Times New Roman"/>
          <w:b w:val="false"/>
          <w:i w:val="false"/>
          <w:color w:val="000000"/>
          <w:sz w:val="28"/>
        </w:rPr>
        <w:t>
      9) шекті шама – әлеуметтік көмектің бекітілгенен ең жоғары мөлшері.</w:t>
      </w:r>
    </w:p>
    <w:bookmarkEnd w:id="16"/>
    <w:bookmarkStart w:name="z25" w:id="17"/>
    <w:p>
      <w:pPr>
        <w:spacing w:after="0"/>
        <w:ind w:left="0"/>
        <w:jc w:val="both"/>
      </w:pPr>
      <w:r>
        <w:rPr>
          <w:rFonts w:ascii="Times New Roman"/>
          <w:b w:val="false"/>
          <w:i w:val="false"/>
          <w:color w:val="000000"/>
          <w:sz w:val="28"/>
        </w:rPr>
        <w:t>
      3. Осы Қағидалардың мақсаттары үшін әлеуметтік көмек ретінде жергілікті атқарушы орган мұқтаж азаматтардың жекелеген санаттарына өмірлік қиын жағдай туындаған жағдайда, сондай-ақ мереке күндеріне ақшалай түрде көрсетілетін көмек түсініледі.</w:t>
      </w:r>
    </w:p>
    <w:bookmarkEnd w:id="17"/>
    <w:bookmarkStart w:name="z26" w:id="18"/>
    <w:p>
      <w:pPr>
        <w:spacing w:after="0"/>
        <w:ind w:left="0"/>
        <w:jc w:val="both"/>
      </w:pPr>
      <w:r>
        <w:rPr>
          <w:rFonts w:ascii="Times New Roman"/>
          <w:b w:val="false"/>
          <w:i w:val="false"/>
          <w:color w:val="000000"/>
          <w:sz w:val="28"/>
        </w:rPr>
        <w:t>
      4. Әлеуметтік көмек бір рет және (немесе) мерзімді (ай сайын) көрсетіледі.</w:t>
      </w:r>
    </w:p>
    <w:bookmarkEnd w:id="18"/>
    <w:bookmarkStart w:name="z27" w:id="19"/>
    <w:p>
      <w:pPr>
        <w:spacing w:after="0"/>
        <w:ind w:left="0"/>
        <w:jc w:val="both"/>
      </w:pPr>
      <w:r>
        <w:rPr>
          <w:rFonts w:ascii="Times New Roman"/>
          <w:b w:val="false"/>
          <w:i w:val="false"/>
          <w:color w:val="000000"/>
          <w:sz w:val="28"/>
        </w:rPr>
        <w:t>
      5. Осы Қағидалар Ұлан ауданының аумағында тіркелген тұлғаларға қолданылады.</w:t>
      </w:r>
    </w:p>
    <w:bookmarkEnd w:id="19"/>
    <w:bookmarkStart w:name="z28" w:id="20"/>
    <w:p>
      <w:pPr>
        <w:spacing w:after="0"/>
        <w:ind w:left="0"/>
        <w:jc w:val="both"/>
      </w:pPr>
      <w:r>
        <w:rPr>
          <w:rFonts w:ascii="Times New Roman"/>
          <w:b w:val="false"/>
          <w:i w:val="false"/>
          <w:color w:val="000000"/>
          <w:sz w:val="28"/>
        </w:rPr>
        <w:t xml:space="preserve">
      6. "Қазақстан Республикасында мүгедектігі бар адамдарды әлеуметтік қорғау туралы"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және "Ардагерлер туралы" Қазақстан Республикасы Заңының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 баптарында</w:t>
      </w:r>
      <w:r>
        <w:rPr>
          <w:rFonts w:ascii="Times New Roman"/>
          <w:b w:val="false"/>
          <w:i w:val="false"/>
          <w:color w:val="000000"/>
          <w:sz w:val="28"/>
        </w:rPr>
        <w:t xml:space="preserve"> көрсетілген адамдарға, әлеуметтік көмек осы Қағидаларда көзделген тәртіппен көрсетіледі.</w:t>
      </w:r>
    </w:p>
    <w:bookmarkEnd w:id="20"/>
    <w:bookmarkStart w:name="z29" w:id="21"/>
    <w:p>
      <w:pPr>
        <w:spacing w:after="0"/>
        <w:ind w:left="0"/>
        <w:jc w:val="left"/>
      </w:pPr>
      <w:r>
        <w:rPr>
          <w:rFonts w:ascii="Times New Roman"/>
          <w:b/>
          <w:i w:val="false"/>
          <w:color w:val="000000"/>
        </w:rPr>
        <w:t xml:space="preserve"> 2 тарау. Әлеуметтік көмек көрсетудің, мұқтаж алушылардың жекелеген санаттарының тізбесін айқындау және әлеуметтік көмектің мөлшерлерін белгілеу тәртібі</w:t>
      </w:r>
    </w:p>
    <w:bookmarkEnd w:id="21"/>
    <w:bookmarkStart w:name="z30" w:id="22"/>
    <w:p>
      <w:pPr>
        <w:spacing w:after="0"/>
        <w:ind w:left="0"/>
        <w:jc w:val="both"/>
      </w:pPr>
      <w:r>
        <w:rPr>
          <w:rFonts w:ascii="Times New Roman"/>
          <w:b w:val="false"/>
          <w:i w:val="false"/>
          <w:color w:val="000000"/>
          <w:sz w:val="28"/>
        </w:rPr>
        <w:t>
      7. Мерекелік күндерге әлеуметтік көмек азаматтардың келесі санаттарына ақшалай төлемдер түрінде бір рет көрсетіледі:</w:t>
      </w:r>
    </w:p>
    <w:bookmarkEnd w:id="22"/>
    <w:bookmarkStart w:name="z31" w:id="23"/>
    <w:p>
      <w:pPr>
        <w:spacing w:after="0"/>
        <w:ind w:left="0"/>
        <w:jc w:val="both"/>
      </w:pPr>
      <w:r>
        <w:rPr>
          <w:rFonts w:ascii="Times New Roman"/>
          <w:b w:val="false"/>
          <w:i w:val="false"/>
          <w:color w:val="000000"/>
          <w:sz w:val="28"/>
        </w:rPr>
        <w:t>
      1) Халықаралық әйелдер күні - 8 наурыз:</w:t>
      </w:r>
    </w:p>
    <w:bookmarkEnd w:id="23"/>
    <w:bookmarkStart w:name="z32" w:id="24"/>
    <w:p>
      <w:pPr>
        <w:spacing w:after="0"/>
        <w:ind w:left="0"/>
        <w:jc w:val="both"/>
      </w:pPr>
      <w:r>
        <w:rPr>
          <w:rFonts w:ascii="Times New Roman"/>
          <w:b w:val="false"/>
          <w:i w:val="false"/>
          <w:color w:val="000000"/>
          <w:sz w:val="28"/>
        </w:rPr>
        <w:t>
      "Алтын алқа", "Күміс алқа" алқаларымен наградталған немесе бұрын "Батыр ана" атағын алған, сондай-ақ I және II дәрежелі "Ана даңқы" ордендерімен наградталған көпбалалы аналар, көпбалалы отбасылар – 15000 (он бес мың) теңге мөлшерінде.</w:t>
      </w:r>
    </w:p>
    <w:bookmarkEnd w:id="24"/>
    <w:bookmarkStart w:name="z33" w:id="25"/>
    <w:p>
      <w:pPr>
        <w:spacing w:after="0"/>
        <w:ind w:left="0"/>
        <w:jc w:val="both"/>
      </w:pPr>
      <w:r>
        <w:rPr>
          <w:rFonts w:ascii="Times New Roman"/>
          <w:b w:val="false"/>
          <w:i w:val="false"/>
          <w:color w:val="000000"/>
          <w:sz w:val="28"/>
        </w:rPr>
        <w:t>
      2) Жеңіс күні - 9 Мамыр:</w:t>
      </w:r>
    </w:p>
    <w:bookmarkEnd w:id="25"/>
    <w:bookmarkStart w:name="z34" w:id="26"/>
    <w:p>
      <w:pPr>
        <w:spacing w:after="0"/>
        <w:ind w:left="0"/>
        <w:jc w:val="both"/>
      </w:pPr>
      <w:r>
        <w:rPr>
          <w:rFonts w:ascii="Times New Roman"/>
          <w:b w:val="false"/>
          <w:i w:val="false"/>
          <w:color w:val="000000"/>
          <w:sz w:val="28"/>
        </w:rPr>
        <w:t>
      Ұлы Отан соғысының қатысушылары мен мүгедектігі бар адамдарға - 1000000 (бір миллион) теңге мөлшерінде;</w:t>
      </w:r>
    </w:p>
    <w:bookmarkEnd w:id="26"/>
    <w:bookmarkStart w:name="z35" w:id="27"/>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 сондай-ақ бұрынғы КСР Одағы iшкi iстер және мемлекеттiк қауiпсiздiк органдарының басшы және қатардағы құрамының адамдарына – 100000 (жүз мың) теңге мөлшерінде;</w:t>
      </w:r>
    </w:p>
    <w:bookmarkEnd w:id="27"/>
    <w:bookmarkStart w:name="z36" w:id="28"/>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 100000 (жүз мың) теңге мөлшерінде;</w:t>
      </w:r>
    </w:p>
    <w:bookmarkEnd w:id="28"/>
    <w:bookmarkStart w:name="z37" w:id="29"/>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 100000 (жүз мың) теңге мөлшерінде;</w:t>
      </w:r>
    </w:p>
    <w:bookmarkEnd w:id="29"/>
    <w:bookmarkStart w:name="z38" w:id="30"/>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 100000 (жүз мың) теңге мөлшерінде;</w:t>
      </w:r>
    </w:p>
    <w:bookmarkEnd w:id="30"/>
    <w:bookmarkStart w:name="z39" w:id="31"/>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мүшелерiне – 100000 (жүз мың) теңге мөлшерінде;</w:t>
      </w:r>
    </w:p>
    <w:bookmarkEnd w:id="31"/>
    <w:bookmarkStart w:name="z40" w:id="32"/>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 100000 (жүз мың) теңге мөлшерінде;</w:t>
      </w:r>
    </w:p>
    <w:bookmarkEnd w:id="32"/>
    <w:bookmarkStart w:name="z41" w:id="33"/>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 100000 (жүз мың) теңге мөлшерінде;</w:t>
      </w:r>
    </w:p>
    <w:bookmarkEnd w:id="33"/>
    <w:bookmarkStart w:name="z42" w:id="34"/>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 100000 (жүз мың) теңге мөлшерінде;</w:t>
      </w:r>
    </w:p>
    <w:bookmarkEnd w:id="34"/>
    <w:bookmarkStart w:name="z43" w:id="35"/>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 100000 (жүз мың) теңге мөлшерінде;</w:t>
      </w:r>
    </w:p>
    <w:bookmarkEnd w:id="35"/>
    <w:bookmarkStart w:name="z44" w:id="36"/>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жұмысшыларға мен қызметкерлерге – 100000 (жүз мың) теңге мөлшерінде;</w:t>
      </w:r>
    </w:p>
    <w:bookmarkEnd w:id="36"/>
    <w:bookmarkStart w:name="z45" w:id="37"/>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 (жұбайы),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 – 100000 (жүз мың) теңге мөлшерінде;</w:t>
      </w:r>
    </w:p>
    <w:bookmarkEnd w:id="37"/>
    <w:bookmarkStart w:name="z46" w:id="38"/>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әскері қызметі үшін бұрынғы Кеңестік Социалистік Республикалар Одағының ордендерімен және медальдарымен наградталған адамдарға – 100000 (жүз мың) теңге мөлшерінде;</w:t>
      </w:r>
    </w:p>
    <w:bookmarkEnd w:id="38"/>
    <w:bookmarkStart w:name="z47" w:id="39"/>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Кеңестік Социалистік Республикалар Одағының ордендерiмен және медальдарымен наградталмаған адамдарға – 42500 (қырық екі мың бес жүз) теңге мөлшерінде;</w:t>
      </w:r>
    </w:p>
    <w:bookmarkEnd w:id="39"/>
    <w:bookmarkStart w:name="z48" w:id="40"/>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 100000 (жүз мың) теңге мөлшерінде;</w:t>
      </w:r>
    </w:p>
    <w:bookmarkEnd w:id="40"/>
    <w:bookmarkStart w:name="z49" w:id="41"/>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 100000 (жүз мың) теңге мөлшерінде;</w:t>
      </w:r>
    </w:p>
    <w:bookmarkEnd w:id="41"/>
    <w:bookmarkStart w:name="z50" w:id="42"/>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балаларына – 70000 (жетпіс мың) теңге мөлшерінде;</w:t>
      </w:r>
    </w:p>
    <w:bookmarkEnd w:id="42"/>
    <w:bookmarkStart w:name="z51" w:id="43"/>
    <w:p>
      <w:pPr>
        <w:spacing w:after="0"/>
        <w:ind w:left="0"/>
        <w:jc w:val="both"/>
      </w:pPr>
      <w:r>
        <w:rPr>
          <w:rFonts w:ascii="Times New Roman"/>
          <w:b w:val="false"/>
          <w:i w:val="false"/>
          <w:color w:val="000000"/>
          <w:sz w:val="28"/>
        </w:rPr>
        <w:t>
      бұрынғы Кеңестік Социалистік Республикалар Одағы үкiметтік органдарының шешiмдерiне сәйкес басқа мемлекеттер аумағындағы ұрыс қимылдарына қатысқан Кеңес Армиясының, Әскери-Теңiз Флотының, Мемлекеттiк қауiпсiздiк комитетiнiң әскери қызметшiлерiне, бұрынғы Кеңестік Социалистік Республикалар Одағы Iшкi iстер министрлiгiнiң басшы және қатардағы құрамының адамдарына (әскери мамандар мен кеңесшiлердi қоса алғанда) – 100000 (жүз мың) теңге мөлшерінде;</w:t>
      </w:r>
    </w:p>
    <w:bookmarkEnd w:id="43"/>
    <w:bookmarkStart w:name="z52" w:id="44"/>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 100000 (жүз мың) теңге мөлшерінде;</w:t>
      </w:r>
    </w:p>
    <w:bookmarkEnd w:id="44"/>
    <w:bookmarkStart w:name="z53" w:id="45"/>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 100000 (жүз мың) теңге мөлшерінде;</w:t>
      </w:r>
    </w:p>
    <w:bookmarkEnd w:id="45"/>
    <w:bookmarkStart w:name="z54" w:id="46"/>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 – 100000 (жүз мың) теңге мөлшерінде;</w:t>
      </w:r>
    </w:p>
    <w:bookmarkEnd w:id="46"/>
    <w:bookmarkStart w:name="z55" w:id="47"/>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қызметшілерге – 100000 (жүз мың) теңге мөлшерінде;</w:t>
      </w:r>
    </w:p>
    <w:bookmarkEnd w:id="47"/>
    <w:bookmarkStart w:name="z56" w:id="48"/>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 100000 (жүз мың) теңге мөлшерінде;</w:t>
      </w:r>
    </w:p>
    <w:bookmarkEnd w:id="48"/>
    <w:bookmarkStart w:name="z57" w:id="49"/>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 100000 (жүз мың) теңге мөлшерінде;</w:t>
      </w:r>
    </w:p>
    <w:bookmarkEnd w:id="49"/>
    <w:bookmarkStart w:name="z58" w:id="50"/>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 – 100000 (жүз мың) теңге мөлшерінде;</w:t>
      </w:r>
    </w:p>
    <w:bookmarkEnd w:id="50"/>
    <w:bookmarkStart w:name="z59" w:id="51"/>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қызметшілерге – 100000 (жүз мың) теңге мөлшерінде;</w:t>
      </w:r>
    </w:p>
    <w:bookmarkEnd w:id="51"/>
    <w:bookmarkStart w:name="z60" w:id="52"/>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 100000 (жүз мың) теңге мөлшерінде;</w:t>
      </w:r>
    </w:p>
    <w:bookmarkEnd w:id="52"/>
    <w:bookmarkStart w:name="z61" w:id="53"/>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 – 13000 (он үш мың) теңге мөлшерінде;</w:t>
      </w:r>
    </w:p>
    <w:bookmarkEnd w:id="53"/>
    <w:bookmarkStart w:name="z62" w:id="54"/>
    <w:p>
      <w:pPr>
        <w:spacing w:after="0"/>
        <w:ind w:left="0"/>
        <w:jc w:val="both"/>
      </w:pPr>
      <w:r>
        <w:rPr>
          <w:rFonts w:ascii="Times New Roman"/>
          <w:b w:val="false"/>
          <w:i w:val="false"/>
          <w:color w:val="000000"/>
          <w:sz w:val="28"/>
        </w:rPr>
        <w:t>
      3) Қазақстан Республикасының Конституция күні – 30 тамыз:</w:t>
      </w:r>
    </w:p>
    <w:bookmarkEnd w:id="54"/>
    <w:bookmarkStart w:name="z63" w:id="55"/>
    <w:p>
      <w:pPr>
        <w:spacing w:after="0"/>
        <w:ind w:left="0"/>
        <w:jc w:val="both"/>
      </w:pPr>
      <w:r>
        <w:rPr>
          <w:rFonts w:ascii="Times New Roman"/>
          <w:b w:val="false"/>
          <w:i w:val="false"/>
          <w:color w:val="000000"/>
          <w:sz w:val="28"/>
        </w:rPr>
        <w:t>
      18 жасқа дейінгі мүгедектігі бар балаларға (мүгедектігі бар балалардың ата-анасының біреуіне немесе өзге де заңды өкілдеріне) – 15000 (он бес мың) теңге мөлшерінде;</w:t>
      </w:r>
    </w:p>
    <w:bookmarkEnd w:id="55"/>
    <w:bookmarkStart w:name="z64" w:id="56"/>
    <w:p>
      <w:pPr>
        <w:spacing w:after="0"/>
        <w:ind w:left="0"/>
        <w:jc w:val="both"/>
      </w:pPr>
      <w:r>
        <w:rPr>
          <w:rFonts w:ascii="Times New Roman"/>
          <w:b w:val="false"/>
          <w:i w:val="false"/>
          <w:color w:val="000000"/>
          <w:sz w:val="28"/>
        </w:rPr>
        <w:t>
      4) Тәуелсіздік күні – 16 желтоқсан:</w:t>
      </w:r>
    </w:p>
    <w:bookmarkEnd w:id="56"/>
    <w:bookmarkStart w:name="z65" w:id="57"/>
    <w:p>
      <w:pPr>
        <w:spacing w:after="0"/>
        <w:ind w:left="0"/>
        <w:jc w:val="both"/>
      </w:pPr>
      <w:r>
        <w:rPr>
          <w:rFonts w:ascii="Times New Roman"/>
          <w:b w:val="false"/>
          <w:i w:val="false"/>
          <w:color w:val="000000"/>
          <w:sz w:val="28"/>
        </w:rPr>
        <w:t>
      бұрынғы КСР Одағынан тысқары жерлерде қуғын-сүргiндердi кеңес соттары мен басқа да органдардың қолдануында болған тұлғалар - 13000 (он үш мың) теңге мөлшерінде;</w:t>
      </w:r>
    </w:p>
    <w:bookmarkEnd w:id="57"/>
    <w:bookmarkStart w:name="z66" w:id="58"/>
    <w:p>
      <w:pPr>
        <w:spacing w:after="0"/>
        <w:ind w:left="0"/>
        <w:jc w:val="both"/>
      </w:pPr>
      <w:r>
        <w:rPr>
          <w:rFonts w:ascii="Times New Roman"/>
          <w:b w:val="false"/>
          <w:i w:val="false"/>
          <w:color w:val="000000"/>
          <w:sz w:val="28"/>
        </w:rPr>
        <w:t>
      екiншi дүниежүзiлiк соғыс кезiнде (жай адамдар мен әскери қызметшiлердi) тұрақты армия әскери трибуналдарымен сотталған тұлғалар - 13000 (он үш мың) теңге мөлшерінде;</w:t>
      </w:r>
    </w:p>
    <w:bookmarkEnd w:id="58"/>
    <w:bookmarkStart w:name="z67" w:id="59"/>
    <w:p>
      <w:pPr>
        <w:spacing w:after="0"/>
        <w:ind w:left="0"/>
        <w:jc w:val="both"/>
      </w:pPr>
      <w:r>
        <w:rPr>
          <w:rFonts w:ascii="Times New Roman"/>
          <w:b w:val="false"/>
          <w:i w:val="false"/>
          <w:color w:val="000000"/>
          <w:sz w:val="28"/>
        </w:rPr>
        <w:t>
      Қазақстаннан тысқары жерлерде әскери қызмет атқару үшiн шақырылғаннан кейiн қуғын-сүргiндерде болған тұлғалар - 13000 (он үш мың) теңге мөлшерінде;</w:t>
      </w:r>
    </w:p>
    <w:bookmarkEnd w:id="59"/>
    <w:bookmarkStart w:name="z68" w:id="60"/>
    <w:p>
      <w:pPr>
        <w:spacing w:after="0"/>
        <w:ind w:left="0"/>
        <w:jc w:val="both"/>
      </w:pPr>
      <w:r>
        <w:rPr>
          <w:rFonts w:ascii="Times New Roman"/>
          <w:b w:val="false"/>
          <w:i w:val="false"/>
          <w:color w:val="000000"/>
          <w:sz w:val="28"/>
        </w:rPr>
        <w:t>
      қуғын-сүргiндердi орталық одақтық органдар: КСРО Жоғарғы Соты мен оның сот алқаларының, СКРО Айрықша бас саяси Басқарма алқасының, КСРО Iшкi iстер халық комиссариаты - Мемлекет Қауiпсiздiгi министрлiгi - Iшкi iстер министрлiгi жанындағы айрықша кеңестiң, КСРО Прокуратурасы мен КСРО iшкi iстер халық комиссариатының Тергеу Iстерi жөнiндегi комиссиясының және басқа органдар шешiмдерi бойынша болған тұлғалар - 13000 (он үш мың) теңге мөлшерінде;</w:t>
      </w:r>
    </w:p>
    <w:bookmarkEnd w:id="60"/>
    <w:bookmarkStart w:name="z69" w:id="61"/>
    <w:p>
      <w:pPr>
        <w:spacing w:after="0"/>
        <w:ind w:left="0"/>
        <w:jc w:val="both"/>
      </w:pPr>
      <w:r>
        <w:rPr>
          <w:rFonts w:ascii="Times New Roman"/>
          <w:b w:val="false"/>
          <w:i w:val="false"/>
          <w:color w:val="000000"/>
          <w:sz w:val="28"/>
        </w:rPr>
        <w:t>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қуғын-сүргіндерде болған тұлғалар – 100 000 (жүз мың) теңге мөлшерінде;</w:t>
      </w:r>
    </w:p>
    <w:bookmarkEnd w:id="61"/>
    <w:bookmarkStart w:name="z70" w:id="62"/>
    <w:p>
      <w:pPr>
        <w:spacing w:after="0"/>
        <w:ind w:left="0"/>
        <w:jc w:val="both"/>
      </w:pPr>
      <w:r>
        <w:rPr>
          <w:rFonts w:ascii="Times New Roman"/>
          <w:b w:val="false"/>
          <w:i w:val="false"/>
          <w:color w:val="000000"/>
          <w:sz w:val="28"/>
        </w:rPr>
        <w:t>
      КСР Одағы мемлекеттiк өкiметтiң жоғары органдарының құжаттары негiзiнде Қазақстанға және Қазақстаннан күштеу арқылы құқыққа қарсы қоныс аударуда болған тұлғалар - 13000 (он үш мың) теңге мөлшерінде;</w:t>
      </w:r>
    </w:p>
    <w:bookmarkEnd w:id="62"/>
    <w:bookmarkStart w:name="z71" w:id="63"/>
    <w:p>
      <w:pPr>
        <w:spacing w:after="0"/>
        <w:ind w:left="0"/>
        <w:jc w:val="both"/>
      </w:pPr>
      <w:r>
        <w:rPr>
          <w:rFonts w:ascii="Times New Roman"/>
          <w:b w:val="false"/>
          <w:i w:val="false"/>
          <w:color w:val="000000"/>
          <w:sz w:val="28"/>
        </w:rPr>
        <w:t>
      ата-аналармен немесе олардың орнындағы адамдармен бiрге бас бостандығынан айыру орындарында, айдауда, жер аударуда немесе арнайы қоныс аударуда болған саяси қуғын-сүргiндер құрбандарының балалары, сондай-ақ қуғын-сүргiн кезiнде он сегiз жасқа толмаған және оның қолданылуы нәтижесiнде ата-анасының немесе олардың біреуінің қамқорлығынсыз қалған саяси қуғын-сүргiндер құрбандарының балалары - 13000 (он үш мың) теңге мөлшерінде.</w:t>
      </w:r>
    </w:p>
    <w:bookmarkEnd w:id="63"/>
    <w:bookmarkStart w:name="z72" w:id="64"/>
    <w:p>
      <w:pPr>
        <w:spacing w:after="0"/>
        <w:ind w:left="0"/>
        <w:jc w:val="both"/>
      </w:pPr>
      <w:r>
        <w:rPr>
          <w:rFonts w:ascii="Times New Roman"/>
          <w:b w:val="false"/>
          <w:i w:val="false"/>
          <w:color w:val="000000"/>
          <w:sz w:val="28"/>
        </w:rPr>
        <w:t>
      8. Өмірлік қиын жағдай туындаған кезде мұқтаж азаматтардың жекелеген санаттарына әлеуметтік көмек бір рет және (немесе) мерзімді (ай сайын, жартыжылдықта 1 рет) көрсетіледі:</w:t>
      </w:r>
    </w:p>
    <w:bookmarkEnd w:id="64"/>
    <w:bookmarkStart w:name="z73" w:id="65"/>
    <w:p>
      <w:pPr>
        <w:spacing w:after="0"/>
        <w:ind w:left="0"/>
        <w:jc w:val="both"/>
      </w:pPr>
      <w:r>
        <w:rPr>
          <w:rFonts w:ascii="Times New Roman"/>
          <w:b w:val="false"/>
          <w:i w:val="false"/>
          <w:color w:val="000000"/>
          <w:sz w:val="28"/>
        </w:rPr>
        <w:t>
      1) өмірлік қиын жағдайда деп танылған тұлғалар (отбасылар) ең төменгі күнкөріс деңгейі мөлшерінің екі еселенген шегінен аспайтын жан басына шаққандағы орташа табысы ескеріле отырып бір рет көрсетіледі, келесі негіздер бойынша:</w:t>
      </w:r>
    </w:p>
    <w:bookmarkEnd w:id="65"/>
    <w:bookmarkStart w:name="z74" w:id="66"/>
    <w:p>
      <w:pPr>
        <w:spacing w:after="0"/>
        <w:ind w:left="0"/>
        <w:jc w:val="both"/>
      </w:pPr>
      <w:r>
        <w:rPr>
          <w:rFonts w:ascii="Times New Roman"/>
          <w:b w:val="false"/>
          <w:i w:val="false"/>
          <w:color w:val="000000"/>
          <w:sz w:val="28"/>
        </w:rPr>
        <w:t>
      жетімдік;</w:t>
      </w:r>
    </w:p>
    <w:bookmarkEnd w:id="66"/>
    <w:bookmarkStart w:name="z75" w:id="67"/>
    <w:p>
      <w:pPr>
        <w:spacing w:after="0"/>
        <w:ind w:left="0"/>
        <w:jc w:val="both"/>
      </w:pPr>
      <w:r>
        <w:rPr>
          <w:rFonts w:ascii="Times New Roman"/>
          <w:b w:val="false"/>
          <w:i w:val="false"/>
          <w:color w:val="000000"/>
          <w:sz w:val="28"/>
        </w:rPr>
        <w:t>
      ата-ана қамқорлығының жоқтығы;</w:t>
      </w:r>
    </w:p>
    <w:bookmarkEnd w:id="67"/>
    <w:bookmarkStart w:name="z76" w:id="68"/>
    <w:p>
      <w:pPr>
        <w:spacing w:after="0"/>
        <w:ind w:left="0"/>
        <w:jc w:val="both"/>
      </w:pPr>
      <w:r>
        <w:rPr>
          <w:rFonts w:ascii="Times New Roman"/>
          <w:b w:val="false"/>
          <w:i w:val="false"/>
          <w:color w:val="000000"/>
          <w:sz w:val="28"/>
        </w:rPr>
        <w:t>
      кәмелет жасқа толмағандар қараусыздығы, соның ішінде девиантты құлықтылар;</w:t>
      </w:r>
    </w:p>
    <w:bookmarkEnd w:id="68"/>
    <w:bookmarkStart w:name="z77" w:id="69"/>
    <w:p>
      <w:pPr>
        <w:spacing w:after="0"/>
        <w:ind w:left="0"/>
        <w:jc w:val="both"/>
      </w:pPr>
      <w:r>
        <w:rPr>
          <w:rFonts w:ascii="Times New Roman"/>
          <w:b w:val="false"/>
          <w:i w:val="false"/>
          <w:color w:val="000000"/>
          <w:sz w:val="28"/>
        </w:rPr>
        <w:t>
      арнаулы білім беру ұйымдарында, ерекше режимде ұстайтын білім беру ұйымдарында жүрген кәмелетке толмағандар;</w:t>
      </w:r>
    </w:p>
    <w:bookmarkEnd w:id="69"/>
    <w:bookmarkStart w:name="z78" w:id="70"/>
    <w:p>
      <w:pPr>
        <w:spacing w:after="0"/>
        <w:ind w:left="0"/>
        <w:jc w:val="both"/>
      </w:pPr>
      <w:r>
        <w:rPr>
          <w:rFonts w:ascii="Times New Roman"/>
          <w:b w:val="false"/>
          <w:i w:val="false"/>
          <w:color w:val="000000"/>
          <w:sz w:val="28"/>
        </w:rPr>
        <w:t>
      туғаннан үш жасқа дейін ертеде пайда болған психо-дене тұрғыдан даму мүмкіншіліктерінің шектеулігі;</w:t>
      </w:r>
    </w:p>
    <w:bookmarkEnd w:id="70"/>
    <w:bookmarkStart w:name="z79" w:id="71"/>
    <w:p>
      <w:pPr>
        <w:spacing w:after="0"/>
        <w:ind w:left="0"/>
        <w:jc w:val="both"/>
      </w:pPr>
      <w:r>
        <w:rPr>
          <w:rFonts w:ascii="Times New Roman"/>
          <w:b w:val="false"/>
          <w:i w:val="false"/>
          <w:color w:val="000000"/>
          <w:sz w:val="28"/>
        </w:rPr>
        <w:t>
      дене және (немесе) ой-сана мүмкіншіліктеріне қарай организм қызметінің тұрақты бұзылуы;</w:t>
      </w:r>
    </w:p>
    <w:bookmarkEnd w:id="71"/>
    <w:bookmarkStart w:name="z80" w:id="72"/>
    <w:p>
      <w:pPr>
        <w:spacing w:after="0"/>
        <w:ind w:left="0"/>
        <w:jc w:val="both"/>
      </w:pPr>
      <w:r>
        <w:rPr>
          <w:rFonts w:ascii="Times New Roman"/>
          <w:b w:val="false"/>
          <w:i w:val="false"/>
          <w:color w:val="000000"/>
          <w:sz w:val="28"/>
        </w:rPr>
        <w:t>
      әлеуметтік мәні бар және айналадағылар үшін қауіп төндіретін аурулар салдарынан тіршілік әрекетін шектеу;</w:t>
      </w:r>
    </w:p>
    <w:bookmarkEnd w:id="72"/>
    <w:bookmarkStart w:name="z81" w:id="73"/>
    <w:p>
      <w:pPr>
        <w:spacing w:after="0"/>
        <w:ind w:left="0"/>
        <w:jc w:val="both"/>
      </w:pPr>
      <w:r>
        <w:rPr>
          <w:rFonts w:ascii="Times New Roman"/>
          <w:b w:val="false"/>
          <w:i w:val="false"/>
          <w:color w:val="000000"/>
          <w:sz w:val="28"/>
        </w:rPr>
        <w:t>
      жасының ұлғаюына байланысты, басынан кешірген ауру және (немесе) мүгедектік салдарынан өзін-өзі күтуге қабілетсіздік;</w:t>
      </w:r>
    </w:p>
    <w:bookmarkEnd w:id="73"/>
    <w:bookmarkStart w:name="z82" w:id="74"/>
    <w:p>
      <w:pPr>
        <w:spacing w:after="0"/>
        <w:ind w:left="0"/>
        <w:jc w:val="both"/>
      </w:pPr>
      <w:r>
        <w:rPr>
          <w:rFonts w:ascii="Times New Roman"/>
          <w:b w:val="false"/>
          <w:i w:val="false"/>
          <w:color w:val="000000"/>
          <w:sz w:val="28"/>
        </w:rPr>
        <w:t>
      әлеуметтік бейімсіздікке және әлеуметтік дарымауға әкеп соққан қатыгездік көріп өсу;</w:t>
      </w:r>
    </w:p>
    <w:bookmarkEnd w:id="74"/>
    <w:bookmarkStart w:name="z83" w:id="75"/>
    <w:p>
      <w:pPr>
        <w:spacing w:after="0"/>
        <w:ind w:left="0"/>
        <w:jc w:val="both"/>
      </w:pPr>
      <w:r>
        <w:rPr>
          <w:rFonts w:ascii="Times New Roman"/>
          <w:b w:val="false"/>
          <w:i w:val="false"/>
          <w:color w:val="000000"/>
          <w:sz w:val="28"/>
        </w:rPr>
        <w:t>
      баспанасыздық (тұрақты тұратын жері жоқ тұлғалар);</w:t>
      </w:r>
    </w:p>
    <w:bookmarkEnd w:id="75"/>
    <w:bookmarkStart w:name="z84" w:id="76"/>
    <w:p>
      <w:pPr>
        <w:spacing w:after="0"/>
        <w:ind w:left="0"/>
        <w:jc w:val="both"/>
      </w:pPr>
      <w:r>
        <w:rPr>
          <w:rFonts w:ascii="Times New Roman"/>
          <w:b w:val="false"/>
          <w:i w:val="false"/>
          <w:color w:val="000000"/>
          <w:sz w:val="28"/>
        </w:rPr>
        <w:t>
      бас бостандығынан айыру орындарынан босап шығу;</w:t>
      </w:r>
    </w:p>
    <w:bookmarkEnd w:id="76"/>
    <w:bookmarkStart w:name="z85" w:id="77"/>
    <w:p>
      <w:pPr>
        <w:spacing w:after="0"/>
        <w:ind w:left="0"/>
        <w:jc w:val="both"/>
      </w:pPr>
      <w:r>
        <w:rPr>
          <w:rFonts w:ascii="Times New Roman"/>
          <w:b w:val="false"/>
          <w:i w:val="false"/>
          <w:color w:val="000000"/>
          <w:sz w:val="28"/>
        </w:rPr>
        <w:t>
      пробация қызметінің есебінде болуы;</w:t>
      </w:r>
    </w:p>
    <w:bookmarkEnd w:id="77"/>
    <w:bookmarkStart w:name="z86" w:id="78"/>
    <w:p>
      <w:pPr>
        <w:spacing w:after="0"/>
        <w:ind w:left="0"/>
        <w:jc w:val="both"/>
      </w:pPr>
      <w:r>
        <w:rPr>
          <w:rFonts w:ascii="Times New Roman"/>
          <w:b w:val="false"/>
          <w:i w:val="false"/>
          <w:color w:val="000000"/>
          <w:sz w:val="28"/>
        </w:rPr>
        <w:t>
      2) табиғи зілзаланың немесе өрттің салдарынан зиян алған азаматтар (отбасылар), жан басына шаққандағы орташа табысты есепке алмағанда, бір рет көрсетіледі;</w:t>
      </w:r>
    </w:p>
    <w:bookmarkEnd w:id="78"/>
    <w:bookmarkStart w:name="z87" w:id="79"/>
    <w:p>
      <w:pPr>
        <w:spacing w:after="0"/>
        <w:ind w:left="0"/>
        <w:jc w:val="both"/>
      </w:pPr>
      <w:r>
        <w:rPr>
          <w:rFonts w:ascii="Times New Roman"/>
          <w:b w:val="false"/>
          <w:i w:val="false"/>
          <w:color w:val="000000"/>
          <w:sz w:val="28"/>
        </w:rPr>
        <w:t>
      3) өмірлік қиын жағдайда деп танылған тұлғалар (отбасылар), жан басына шаққандағы орташа табысы ең төмен күнкөріс деңгейінің екі еселенген шамасынан аспаса бір рет көрсетіледі;</w:t>
      </w:r>
    </w:p>
    <w:bookmarkEnd w:id="79"/>
    <w:bookmarkStart w:name="z88" w:id="80"/>
    <w:p>
      <w:pPr>
        <w:spacing w:after="0"/>
        <w:ind w:left="0"/>
        <w:jc w:val="both"/>
      </w:pPr>
      <w:r>
        <w:rPr>
          <w:rFonts w:ascii="Times New Roman"/>
          <w:b w:val="false"/>
          <w:i w:val="false"/>
          <w:color w:val="000000"/>
          <w:sz w:val="28"/>
        </w:rPr>
        <w:t>
      4) туберкулез ауруымен амбулаторлық есепте тұрған тұлғаларға - жан басына шаққандағы орташа табысы ең төмен күнкөріс деңгейінің екі еселенген шамасынан аспайтын болса ай сайын 7 айлық есептік көрсеткіш мөлшерінде ұсынылады;</w:t>
      </w:r>
    </w:p>
    <w:bookmarkEnd w:id="80"/>
    <w:bookmarkStart w:name="z89" w:id="81"/>
    <w:p>
      <w:pPr>
        <w:spacing w:after="0"/>
        <w:ind w:left="0"/>
        <w:jc w:val="both"/>
      </w:pPr>
      <w:r>
        <w:rPr>
          <w:rFonts w:ascii="Times New Roman"/>
          <w:b w:val="false"/>
          <w:i w:val="false"/>
          <w:color w:val="000000"/>
          <w:sz w:val="28"/>
        </w:rPr>
        <w:t>
      5) адамның иммун тапшылығы вирусын жұқтырған диспансерлік есепте тұрған балалардың ата-аналарына немесе өзге де заңды өкілдеріне әлеуметтік көмек жан басына шаққандағы орташа табысы есепке алынбай, тиісті қаржы жылына арналған республикалық бюджет туралы Қазақстан Республикасының Заңында белгіленген ең төмен күнкөріс деңгейінің екі еселенген мөлшерінде ай сайын тағайындалады.</w:t>
      </w:r>
    </w:p>
    <w:bookmarkEnd w:id="81"/>
    <w:bookmarkStart w:name="z90" w:id="82"/>
    <w:p>
      <w:pPr>
        <w:spacing w:after="0"/>
        <w:ind w:left="0"/>
        <w:jc w:val="both"/>
      </w:pPr>
      <w:r>
        <w:rPr>
          <w:rFonts w:ascii="Times New Roman"/>
          <w:b w:val="false"/>
          <w:i w:val="false"/>
          <w:color w:val="000000"/>
          <w:sz w:val="28"/>
        </w:rPr>
        <w:t>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p>
    <w:bookmarkEnd w:id="82"/>
    <w:bookmarkStart w:name="z91" w:id="83"/>
    <w:p>
      <w:pPr>
        <w:spacing w:after="0"/>
        <w:ind w:left="0"/>
        <w:jc w:val="both"/>
      </w:pPr>
      <w:r>
        <w:rPr>
          <w:rFonts w:ascii="Times New Roman"/>
          <w:b w:val="false"/>
          <w:i w:val="false"/>
          <w:color w:val="000000"/>
          <w:sz w:val="28"/>
        </w:rPr>
        <w:t>
      Табиғи зілзаланың немесе өрттің салдарынан азаматқа (отбасына) не оның мүлкіне зиян келтіргенде азаматтар алты ай ішінде уәкілетті органға өтініш береді.</w:t>
      </w:r>
    </w:p>
    <w:bookmarkEnd w:id="83"/>
    <w:bookmarkStart w:name="z92" w:id="84"/>
    <w:p>
      <w:pPr>
        <w:spacing w:after="0"/>
        <w:ind w:left="0"/>
        <w:jc w:val="both"/>
      </w:pPr>
      <w:r>
        <w:rPr>
          <w:rFonts w:ascii="Times New Roman"/>
          <w:b w:val="false"/>
          <w:i w:val="false"/>
          <w:color w:val="000000"/>
          <w:sz w:val="28"/>
        </w:rPr>
        <w:t>
      Әлеуметтік көмектің шекті мөлшері 100 айлық есептік көрсеткішті құрайды. Ұлы Отан соғысының мүгедектігі бар адамдары мен қатысушылары үшін әлеуметтік көмектің шекті мөлшері 1000000 (бір миллион) теңгені құрайды.</w:t>
      </w:r>
    </w:p>
    <w:bookmarkEnd w:id="84"/>
    <w:bookmarkStart w:name="z93" w:id="85"/>
    <w:p>
      <w:pPr>
        <w:spacing w:after="0"/>
        <w:ind w:left="0"/>
        <w:jc w:val="both"/>
      </w:pPr>
      <w:r>
        <w:rPr>
          <w:rFonts w:ascii="Times New Roman"/>
          <w:b w:val="false"/>
          <w:i w:val="false"/>
          <w:color w:val="000000"/>
          <w:sz w:val="28"/>
        </w:rPr>
        <w:t xml:space="preserve">
      9. Әлеуметтік көмек көрсету тәртібі, көрсетілетін әлеуметтік көмекті тоқтату және қайтару үшін негіздемелер </w:t>
      </w:r>
      <w:r>
        <w:rPr>
          <w:rFonts w:ascii="Times New Roman"/>
          <w:b w:val="false"/>
          <w:i w:val="false"/>
          <w:color w:val="000000"/>
          <w:sz w:val="28"/>
        </w:rPr>
        <w:t>Үлгілік қағидаларға</w:t>
      </w:r>
      <w:r>
        <w:rPr>
          <w:rFonts w:ascii="Times New Roman"/>
          <w:b w:val="false"/>
          <w:i w:val="false"/>
          <w:color w:val="000000"/>
          <w:sz w:val="28"/>
        </w:rPr>
        <w:t xml:space="preserve"> сәйкес айқындалады.</w:t>
      </w:r>
    </w:p>
    <w:bookmarkEnd w:id="85"/>
    <w:bookmarkStart w:name="z94" w:id="86"/>
    <w:p>
      <w:pPr>
        <w:spacing w:after="0"/>
        <w:ind w:left="0"/>
        <w:jc w:val="both"/>
      </w:pPr>
      <w:r>
        <w:rPr>
          <w:rFonts w:ascii="Times New Roman"/>
          <w:b w:val="false"/>
          <w:i w:val="false"/>
          <w:color w:val="000000"/>
          <w:sz w:val="28"/>
        </w:rPr>
        <w:t>
      10. Мереке күндеріне әлеуметтік көмек алушылардан өтініштер талап етілмей, уәкілетті ұйымның не өзге де ұйымдардың ұсынымы бойынша жергілікті атқарушы орган бекітетін тізім бойынша көрсетіледі.</w:t>
      </w:r>
    </w:p>
    <w:bookmarkEnd w:id="86"/>
    <w:bookmarkStart w:name="z95" w:id="87"/>
    <w:p>
      <w:pPr>
        <w:spacing w:after="0"/>
        <w:ind w:left="0"/>
        <w:jc w:val="both"/>
      </w:pPr>
      <w:r>
        <w:rPr>
          <w:rFonts w:ascii="Times New Roman"/>
          <w:b w:val="false"/>
          <w:i w:val="false"/>
          <w:color w:val="000000"/>
          <w:sz w:val="28"/>
        </w:rPr>
        <w:t xml:space="preserve">
      Өмірлік қиын жағдай туындаған кезде әлеуметтік көмек алу үшін өтініш беруші өзінің немесе отбасының атынан уәкілетті органға немесе ауылдық округтің әкіміне үлгілік қағидаларының </w:t>
      </w:r>
      <w:r>
        <w:rPr>
          <w:rFonts w:ascii="Times New Roman"/>
          <w:b w:val="false"/>
          <w:i w:val="false"/>
          <w:color w:val="000000"/>
          <w:sz w:val="28"/>
        </w:rPr>
        <w:t>13-тармағына</w:t>
      </w:r>
      <w:r>
        <w:rPr>
          <w:rFonts w:ascii="Times New Roman"/>
          <w:b w:val="false"/>
          <w:i w:val="false"/>
          <w:color w:val="000000"/>
          <w:sz w:val="28"/>
        </w:rPr>
        <w:t xml:space="preserve"> сәйкес құжаттар тізбесін қоса бере отырып, өтініш береді.</w:t>
      </w:r>
    </w:p>
    <w:bookmarkEnd w:id="87"/>
    <w:bookmarkStart w:name="z96" w:id="88"/>
    <w:p>
      <w:pPr>
        <w:spacing w:after="0"/>
        <w:ind w:left="0"/>
        <w:jc w:val="both"/>
      </w:pPr>
      <w:r>
        <w:rPr>
          <w:rFonts w:ascii="Times New Roman"/>
          <w:b w:val="false"/>
          <w:i w:val="false"/>
          <w:color w:val="000000"/>
          <w:sz w:val="28"/>
        </w:rPr>
        <w:t>
      11. Әлеуметтік көмек ұсынуға шығыстарды қаржыландыру Ұлан ауданының бюджетінде көзделген ағымдағы қаржы жылына арналған қаражат шегінде жүзеге асырылады.</w:t>
      </w:r>
    </w:p>
    <w:bookmarkEnd w:id="88"/>
    <w:bookmarkStart w:name="z97" w:id="89"/>
    <w:p>
      <w:pPr>
        <w:spacing w:after="0"/>
        <w:ind w:left="0"/>
        <w:jc w:val="both"/>
      </w:pPr>
      <w:r>
        <w:rPr>
          <w:rFonts w:ascii="Times New Roman"/>
          <w:b w:val="false"/>
          <w:i w:val="false"/>
          <w:color w:val="000000"/>
          <w:sz w:val="28"/>
        </w:rPr>
        <w:t>
      12. Әлеуметтік көмек ақшалай түрде екінші деңгейдегі банктер немесе банктік операциялардың тиісті түрлеріне лицензиялары бар ұйымдар арқылы алушылардың шоттарына аудару жолымен көрсетіледі.</w:t>
      </w:r>
    </w:p>
    <w:bookmarkEnd w:id="89"/>
    <w:bookmarkStart w:name="z98" w:id="90"/>
    <w:p>
      <w:pPr>
        <w:spacing w:after="0"/>
        <w:ind w:left="0"/>
        <w:jc w:val="left"/>
      </w:pPr>
      <w:r>
        <w:rPr>
          <w:rFonts w:ascii="Times New Roman"/>
          <w:b/>
          <w:i w:val="false"/>
          <w:color w:val="000000"/>
        </w:rPr>
        <w:t xml:space="preserve"> 3 тарау. Қорытынды ереже</w:t>
      </w:r>
    </w:p>
    <w:bookmarkEnd w:id="90"/>
    <w:bookmarkStart w:name="z99" w:id="91"/>
    <w:p>
      <w:pPr>
        <w:spacing w:after="0"/>
        <w:ind w:left="0"/>
        <w:jc w:val="both"/>
      </w:pPr>
      <w:r>
        <w:rPr>
          <w:rFonts w:ascii="Times New Roman"/>
          <w:b w:val="false"/>
          <w:i w:val="false"/>
          <w:color w:val="000000"/>
          <w:sz w:val="28"/>
        </w:rPr>
        <w:t>
      13. Әлеуметтiк көмек ұсынудың мониторингiсі және оларға есеп жүргізуді уәкiлеттi орган "Е-Собес" автоматтандырылған ақпараттық жүйесiнiң дерекқорларын пайдалана отырып жүргiзедi.</w:t>
      </w:r>
    </w:p>
    <w:bookmarkEnd w:id="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Ұлан аудандық мәслихаттың</w:t>
            </w:r>
            <w:r>
              <w:br/>
            </w:r>
            <w:r>
              <w:rPr>
                <w:rFonts w:ascii="Times New Roman"/>
                <w:b w:val="false"/>
                <w:i w:val="false"/>
                <w:color w:val="000000"/>
                <w:sz w:val="20"/>
              </w:rPr>
              <w:t>2018 жылғы 28 наурыздағы</w:t>
            </w:r>
            <w:r>
              <w:br/>
            </w:r>
            <w:r>
              <w:rPr>
                <w:rFonts w:ascii="Times New Roman"/>
                <w:b w:val="false"/>
                <w:i w:val="false"/>
                <w:color w:val="000000"/>
                <w:sz w:val="20"/>
              </w:rPr>
              <w:t>№ 183 шешіміне</w:t>
            </w:r>
            <w:r>
              <w:br/>
            </w:r>
            <w:r>
              <w:rPr>
                <w:rFonts w:ascii="Times New Roman"/>
                <w:b w:val="false"/>
                <w:i w:val="false"/>
                <w:color w:val="000000"/>
                <w:sz w:val="20"/>
              </w:rPr>
              <w:t>№ 2 қосымша</w:t>
            </w:r>
          </w:p>
        </w:tc>
      </w:tr>
    </w:tbl>
    <w:bookmarkStart w:name="z104" w:id="92"/>
    <w:p>
      <w:pPr>
        <w:spacing w:after="0"/>
        <w:ind w:left="0"/>
        <w:jc w:val="left"/>
      </w:pPr>
      <w:r>
        <w:rPr>
          <w:rFonts w:ascii="Times New Roman"/>
          <w:b/>
          <w:i w:val="false"/>
          <w:color w:val="000000"/>
        </w:rPr>
        <w:t xml:space="preserve"> Күші жойылған шешімдердің тізбесі</w:t>
      </w:r>
    </w:p>
    <w:bookmarkEnd w:id="92"/>
    <w:bookmarkStart w:name="z105" w:id="93"/>
    <w:p>
      <w:pPr>
        <w:spacing w:after="0"/>
        <w:ind w:left="0"/>
        <w:jc w:val="both"/>
      </w:pPr>
      <w:r>
        <w:rPr>
          <w:rFonts w:ascii="Times New Roman"/>
          <w:b w:val="false"/>
          <w:i w:val="false"/>
          <w:color w:val="000000"/>
          <w:sz w:val="28"/>
        </w:rPr>
        <w:t xml:space="preserve">
      1) Ұлан аудандық мәслихаттың 2016 жылғы 31 наурыздағы </w:t>
      </w:r>
      <w:r>
        <w:rPr>
          <w:rFonts w:ascii="Times New Roman"/>
          <w:b w:val="false"/>
          <w:i w:val="false"/>
          <w:color w:val="000000"/>
          <w:sz w:val="28"/>
        </w:rPr>
        <w:t>№ 14</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(нормативтік құқықтық актілерді мемлекеттік тіркеу Тізілімінде 4517 нөмірімен тіркелген, 2016 жылы 24 сәуірде "Ұлан таңы" газетте жарияланған, 2016 жылғы 07 маусымда Қазақстан Республикасы нормативтік құқықтық актілерінің Эталондық бақылау банкінде электрондық түрде жарияланған);</w:t>
      </w:r>
    </w:p>
    <w:bookmarkEnd w:id="93"/>
    <w:bookmarkStart w:name="z106" w:id="94"/>
    <w:p>
      <w:pPr>
        <w:spacing w:after="0"/>
        <w:ind w:left="0"/>
        <w:jc w:val="both"/>
      </w:pPr>
      <w:r>
        <w:rPr>
          <w:rFonts w:ascii="Times New Roman"/>
          <w:b w:val="false"/>
          <w:i w:val="false"/>
          <w:color w:val="000000"/>
          <w:sz w:val="28"/>
        </w:rPr>
        <w:t xml:space="preserve">
      2) Ұлан аудандық мәслихаттың 2017 жылғы 30 наурыздағы </w:t>
      </w:r>
      <w:r>
        <w:rPr>
          <w:rFonts w:ascii="Times New Roman"/>
          <w:b w:val="false"/>
          <w:i w:val="false"/>
          <w:color w:val="000000"/>
          <w:sz w:val="28"/>
        </w:rPr>
        <w:t>№ 88</w:t>
      </w:r>
      <w:r>
        <w:rPr>
          <w:rFonts w:ascii="Times New Roman"/>
          <w:b w:val="false"/>
          <w:i w:val="false"/>
          <w:color w:val="000000"/>
          <w:sz w:val="28"/>
        </w:rPr>
        <w:t xml:space="preserve"> "Ұлан аудандық мәслихатының 2016 жылғы 31 наурыздағы № 14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 (нормативтік құқықтық актілерді мемлекеттік тіркеу Тізілімінде 4966 нөмірімен тіркелген, 2017 жылғы 28 сәуірде Қазақстан Республикасы нормативтік құқықтық актілерінің Эталондық бақылау банкінде электрондық түрде жарияланған); </w:t>
      </w:r>
    </w:p>
    <w:bookmarkEnd w:id="94"/>
    <w:bookmarkStart w:name="z107" w:id="95"/>
    <w:p>
      <w:pPr>
        <w:spacing w:after="0"/>
        <w:ind w:left="0"/>
        <w:jc w:val="both"/>
      </w:pPr>
      <w:r>
        <w:rPr>
          <w:rFonts w:ascii="Times New Roman"/>
          <w:b w:val="false"/>
          <w:i w:val="false"/>
          <w:color w:val="000000"/>
          <w:sz w:val="28"/>
        </w:rPr>
        <w:t xml:space="preserve">
      3) Ұлан аудандық мәслихаттың 2017 жылғы 30 маусымдағы </w:t>
      </w:r>
      <w:r>
        <w:rPr>
          <w:rFonts w:ascii="Times New Roman"/>
          <w:b w:val="false"/>
          <w:i w:val="false"/>
          <w:color w:val="000000"/>
          <w:sz w:val="28"/>
        </w:rPr>
        <w:t>№ 114</w:t>
      </w:r>
      <w:r>
        <w:rPr>
          <w:rFonts w:ascii="Times New Roman"/>
          <w:b w:val="false"/>
          <w:i w:val="false"/>
          <w:color w:val="000000"/>
          <w:sz w:val="28"/>
        </w:rPr>
        <w:t xml:space="preserve"> "Ұлан аудандық мәслихаттың 2017 жылғы 30 наурыздағы № 88 "Ұлан аудандық мәслихатының 2016 жылғы 31 наурыздағы № 14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 шешіміне өзгеріс енгізу туралы" (нормативтік құқықтық актілерді мемлекеттік тіркеу Тізілімінде 5125 нөмірімен тіркелген, 2017 жылғы 03 тамызда Қазақстан Республикасы нормативтік құқықтық актілерінің Эталондық бақылау банкінде электрондық түрде жарияланған).</w:t>
      </w:r>
    </w:p>
    <w:bookmarkEnd w:id="9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