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b82d" w14:textId="554b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ауылдық округінің Каменка ауылының көшесінің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2018 жылғы 23 қарашадағы № 1 шешімі. Шығыс Қазақстан облысы Әділет департаментінің Ұлан аудандық Әділет басқармасында 2018 жылғы 11 желтоқсанда № 5-17-206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Шығыс Қазақстан облыстық ономастика комиссияның 2018 жылғы 28 тамыздағы қорытындысына сәйкес және тұрғындардың пікірін ескере отырып, Каменка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Каменка ауылдық округінің Каменка ауылының Садовая көшесі "Ахметуәлі Омаров"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