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1192a" w14:textId="bb119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жер заңнамасына сәйкес пайдаланылмайтын Үржар ауданының ауыл шаруашылығы мақсатындағы жерлерге жер салығының базалық мөлшерлемелерін және бірыңғай жер салығының мөлшерлемелерін жоғарылату туралы" Үржар аудандық мәслихатының 2016 жылғы 4 наурыздағы № 41-485/V шешімнің күші жойылды деп тану туралы</w:t>
      </w:r>
    </w:p>
    <w:p>
      <w:pPr>
        <w:spacing w:after="0"/>
        <w:ind w:left="0"/>
        <w:jc w:val="both"/>
      </w:pPr>
      <w:r>
        <w:rPr>
          <w:rFonts w:ascii="Times New Roman"/>
          <w:b w:val="false"/>
          <w:i w:val="false"/>
          <w:color w:val="000000"/>
          <w:sz w:val="28"/>
        </w:rPr>
        <w:t>Шығыс Қазақстан облысы Үржар аудандық мәслихатының 2018 жылғы 24 сәуірдегі № 27-282/VI шешімі. Шығыс Қазақстан облысы Әділет департаментінің Үржар аудандық Әділет басқармасында 2018 жылғы 3 мамырда № 5-18-154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7 бабы </w:t>
      </w:r>
      <w:r>
        <w:rPr>
          <w:rFonts w:ascii="Times New Roman"/>
          <w:b w:val="false"/>
          <w:i w:val="false"/>
          <w:color w:val="000000"/>
          <w:sz w:val="28"/>
        </w:rPr>
        <w:t>5 тармағына</w:t>
      </w:r>
      <w:r>
        <w:rPr>
          <w:rFonts w:ascii="Times New Roman"/>
          <w:b w:val="false"/>
          <w:i w:val="false"/>
          <w:color w:val="000000"/>
          <w:sz w:val="28"/>
        </w:rPr>
        <w:t xml:space="preserve"> сәйкес, Үржар аудандық мәслихаты ШЕШІМ ҚАБЫЛДАДЫ:</w:t>
      </w:r>
    </w:p>
    <w:bookmarkStart w:name="z3" w:id="0"/>
    <w:p>
      <w:pPr>
        <w:spacing w:after="0"/>
        <w:ind w:left="0"/>
        <w:jc w:val="both"/>
      </w:pPr>
      <w:r>
        <w:rPr>
          <w:rFonts w:ascii="Times New Roman"/>
          <w:b w:val="false"/>
          <w:i w:val="false"/>
          <w:color w:val="000000"/>
          <w:sz w:val="28"/>
        </w:rPr>
        <w:t xml:space="preserve">
      1."Қазақстан Республикасының жер заңнамасына сәйкес пайдаланылмайтын Үржар ауданының ауыл шаруашылығы мақсатындағы жерлерге жер салығының базалық мөлшерлемелерін және бірыңғай жер салығының мөлшерлемелерін жоғарылату туралы" (Нормативтік құқықтық актілерді мемлекеттік тіркеу Тізілімінде 4456 нөмірімен тіркелген, 2016 жылғы 8 сәуірдегі Қазақстан Республикасының нормативтық құқықтық актілерінің электрондық түрдегі Эталондық бақылау банкінде және "Пульс времени/Уақыт тынысы" газетінің 2016 жылдың 7 сәуірінде жарияланған) Үржар аудандық мәслихатының 2016 жылғы 4 наурыздағы № 41-485/V </w:t>
      </w:r>
      <w:r>
        <w:rPr>
          <w:rFonts w:ascii="Times New Roman"/>
          <w:b w:val="false"/>
          <w:i w:val="false"/>
          <w:color w:val="000000"/>
          <w:sz w:val="28"/>
        </w:rPr>
        <w:t>шешімнің</w:t>
      </w:r>
      <w:r>
        <w:rPr>
          <w:rFonts w:ascii="Times New Roman"/>
          <w:b w:val="false"/>
          <w:i w:val="false"/>
          <w:color w:val="000000"/>
          <w:sz w:val="28"/>
        </w:rPr>
        <w:t xml:space="preserve"> күші жойылды деп танылсын.</w:t>
      </w:r>
    </w:p>
    <w:bookmarkEnd w:id="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Тышанбеков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