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cd30" w14:textId="91ac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Үржар ауданының бюджеті туралы" Үржар аудандық мәслихатының 2017 жылғы 22 желтоқсандағы № 22-210/VI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2018 жылғы 5 қыркүйектегі № 31-320/VI шешімі. Шығыс Қазақстан облысы Әділет департаментінің Үржар аудандық Әділет басқармасында 2018 жылғы 20 қыркүйекте № 5-18-162 болып тіркелді. Күші жойылды - Шығыс Қазақстан облысы Үржар аудандық мәслихатының 2019 жылғы 25 қаңтардағы № 37-410/VI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25.01.2019 </w:t>
      </w:r>
      <w:r>
        <w:rPr>
          <w:rFonts w:ascii="Times New Roman"/>
          <w:b w:val="false"/>
          <w:i w:val="false"/>
          <w:color w:val="ff0000"/>
          <w:sz w:val="28"/>
        </w:rPr>
        <w:t>№ 37-410/VI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Шығыс Қазақстан облыстық мәслихатының 2018 жылғы 22 тамыздағы № 22/245-VI "2018-2020 жылдарға арналған облыстық бюджеті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5674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Үржар ауданының бюджеті туралы" Үржар аудандық мәслихатының 2017 жылғы 22 желтоқсандағы № 22-210/VI (Нормативтік құқықтық актілерді мемлекеттік тіркеу Тізілімінде 5353 нөмірімен тіркелген, Қазақстан Республикасының нормативтық құқықтық актілерінің электрондық түрдегі Эталондық бақылау банкінде 2018 жылғы 4 қаңтарында, "Пульс времени/Уақыт тынысы" газетінің 2018 жылғы 11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12 106 241,4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980 364,0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15 989,3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38 671,0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11 071 217,1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12 145 093,3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37 194,7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61 328,0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24 133,3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- 76 046,6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76 046,6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түсімі- 61 328,0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24 133,3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38 851,9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31-320/VI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22-210/VI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Үржар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720"/>
        <w:gridCol w:w="1117"/>
        <w:gridCol w:w="720"/>
        <w:gridCol w:w="4855"/>
        <w:gridCol w:w="4509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12 106 241,4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980 364,0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405 234,4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405 234,4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400 479,6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400 479,6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105 033,0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72 281,0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20 951,0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48 098,0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6 297,0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30 602,0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21 519,0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21 519,0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15 989,3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7 486,0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38 671,0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11 071 217,1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11 071 217,1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98"/>
        <w:gridCol w:w="1050"/>
        <w:gridCol w:w="1050"/>
        <w:gridCol w:w="5807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12 145 093,3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627 297,2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409 189,0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222 886,0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222 886,0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214 820,2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100 118,2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61 747,2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5 402 494,5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217 762,0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4 870 209,0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4 760 368,0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4 686 594,0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314 523,5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314 523,5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132 316,5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573 872,0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404 597,0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404 597,0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164 147,0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3 327 587,9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106 645,0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96 792,0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1 703 848,0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1 703 848,0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1 685 868,2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9 313,8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1 517 094,9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1 510 096,9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1 440 940,9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760 654,7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643 700,0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184 421,2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184 421,2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34 847,7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34 847,7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10 580,1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216 824,0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187 852,0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187 852,0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532 683,9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525 183,9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525 183,9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525 183,9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43 791,7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43 791,7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20 185,7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20 185,7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611 083,1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611 083,1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611 083,1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37 194,7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-76 046,6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 профицитін пайдалану)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76 046,6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31-320/VI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22-210/VI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бағытталған 2018-2020 жылдарға Үржар ауданы бюджетінің даму бағдарламаларының тізбесі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10"/>
        <w:gridCol w:w="828"/>
        <w:gridCol w:w="828"/>
        <w:gridCol w:w="2687"/>
        <w:gridCol w:w="2245"/>
        <w:gridCol w:w="2246"/>
        <w:gridCol w:w="2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Функционалдық топ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2018 жыл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 жыл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 жыл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Мақаншы ауылындағы 140 орындық бала бақша құрылысының ЖСҚ түзетуге және мемлекеттік сараптамадан өткізуге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1 721 649,2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1 100 024,0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30 пәтерлі тұрғын үй құрылысының ЖСҚ әзірлеу үшін (инженерлік желілер)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30 пәтерлі тұрғын үй құрылысы(инженерлік желілер)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30 пәтерлі тұрғын үй құрылысы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60 пәтерлі тұрғын үй құрылысының ЖСҚ әзірлеу үшін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ауылының инженерлік-коммуникациялық инфрақұрылымын жайластыруға ЖСҚ әзірлеу үшін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1 694 534,2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1 694 534,2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8 666,0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8 666,0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Мақаншы ауылындағы қатты қалдықтар тастау полигоның құрылысына ЖСҚ әзірлеу және мемлекеттік сараптамадан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8 666,0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1 685 868,2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1 499 726,0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843 672,0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1 004 123,0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Мақаншы ауылында су құбыры желілерін қайта жаңарту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671 838,0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1 004 123,0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Қарабұта ауылындағы су құбыры желілері мен су бөгеті құрылыстарын қайта жаңғырту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412 753,0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Қаратұма ауылындағы су құбыры желілері мен су бөгеті құрылыстарын қайта жаңарту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486 973,0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171 834,0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Шолпан ауылындағы су құбыры құрылысы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Сегізбай ауылындағы су құбырын жаңғыртуға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186 142,2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222 352,0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598 757,0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Қарабұта ауылындағы су құбыры желілері мен су бөгеті құрылыстарын қайта жаңғырту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Мақаншы ауылында су құбыры желілерін қайта жаңарту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178 757,0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Қаратұма ауылындағы су құбыры желілері мен су бөгеті құрылыстарын қайта жаңарту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22 352,0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Бестерек ауылындағы су құбыры құрылысы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Сағат ауылындағы су құбырын қайта жаңғырту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 Көктал ауылындағы су құбыры құрылысы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Қабанбай ауылындағы су құбыры құрылысы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Ельтай ауылындағы су құбыры құрылысы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Ақжар ауылындағы су құбыры құрылысы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Жоғарғы Егинсу ауылындағы су құбыры құрылысы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Шолпан ауылындағы су құбыры құрылысы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Қабанбай ауылындағы су құбыры құрылысының ЖСҚ әзірлеу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Ельтай ауылындағы су құбыры құрылысының ЖСҚ әзірлеу және сараптамадан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Ақжар ауылындағы су құбыры құрылысының ЖСҚ әзірлеу және сараптамадан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Жоғарғы Егинсу ауылындағы су құбыры құрылысының ЖСҚ әзірлеу және сараптамадан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су құбырын қайта жаңғырту нысанын сараптамадан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Көктал ауылындағы су құбыры желілері мен су жинау имараттар құрылысы нысанын сараптамадан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Бақты ауылында су құбыры желілері мен су жинау имараттар құрылысы нысанын сараптамадан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Бестерек ауылында су құбыры желілері мен су жинау имараттар құрылысы нысанын сараптамадан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Лайбұлақ ауылында су жинау имаратымен су құбыры желілерін қайта жаңғырту нысанына ЖСҚ әзірлеу және сараптамадан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6 876,0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Барқытбел ауылында су құбыры желілерінің құрылысы нысанына ЖСҚ әзірлеу және сараптамадан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Қабанбай ауылындағы мәдениет үйінің ғимаратын қайта жаңғырту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ШҚО, Үржар ауданы, Алакөл көлі жағалауының бас жоспарын түзету үшін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2 206 124,0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1 100 024,0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