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4d8" w14:textId="37f4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5 қыркүйектегі № 31-322/VI шешімі. Шығыс Қазақстан облысы Әділет департаментінің Үржар аудандық Әділет басқармасында 2018 жылғы 27 қыркүйекте № 5-18-164 болып тіркелді. Шешімнің қолданысы тоқтатыла тұрады – Шығыс Қазақстан облысы Үржар аудандық мәслихатының 2019 жылғы 19 ақпандағы № 38-415/VI. Күші жойылды - Шығыс Қазақстан облысы Үржар аудандық мәслихатының 2019 жылғы 15 қарашадағы № 46-509/VI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қолданысы тоқтатыла тұрады – Шығыс Қазақстан облысы Үржар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38-415/VI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және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 жылы 29 желтоқсанда № 10030 тіркелген)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Шығыс Қазақстан облысы Үржар ауданының Қабанбай ауылында және Алакөл көлінің жағалауында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31-322 /VI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Үржар ауданының Қабанбай ауылында және Алакөл көлінің жағалауында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4211"/>
        <w:gridCol w:w="2297"/>
        <w:gridCol w:w="3802"/>
      </w:tblGrid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куб.метрге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демылыс үйлер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банктер, байланыс бөлімшелері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 - сауықтыру мекемелер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1кв.м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кв.м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Автовокзалдар, әуежайлар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кв.м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1кв.м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жанар-жағар май құю стансалары, гараждар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1кв.м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