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9f7f" w14:textId="7b09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2015 жылғы 22 қаңтардағы № 29-342/V "Тұрғын үй көмегін көрсетудің мөлшерін және тәртібінің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24 қыркүйектегі № 32-341/VI шешімі. Шығыс Қазақстан облысы Әділет департаментінің Үржар аудандық Әділет басқармасында 2018 жылғы 11 қазанда № 5-18-169 болып тіркелді. Күші жойылды - Шығыс Қазақстан облысы Үржар аудандық мәслихатының 2019 жылғы 15 қарашадағы № 46-510/VI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15.11.2019 № 46-510/VI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 :</w:t>
      </w:r>
    </w:p>
    <w:bookmarkEnd w:id="0"/>
    <w:bookmarkStart w:name="z2" w:id="1"/>
    <w:p>
      <w:pPr>
        <w:spacing w:after="0"/>
        <w:ind w:left="0"/>
        <w:jc w:val="both"/>
      </w:pPr>
      <w:r>
        <w:rPr>
          <w:rFonts w:ascii="Times New Roman"/>
          <w:b w:val="false"/>
          <w:i w:val="false"/>
          <w:color w:val="000000"/>
          <w:sz w:val="28"/>
        </w:rPr>
        <w:t xml:space="preserve">
      1. Үржар аудандық мәслихатының 2015 жылғы 22 қаңтардағы № 29-342/V "Тұрғын үй көмегін көрсетудің мөлшерін және тәртібінің айқындау Қағидасын бекіту туралы" (нормативтік құқықтық актілерді мемлекеттік тіркеу Тізілімінде 3682 нөмірімен тіркелген, "Әділет" ақпараттық-құқықтық жүйесінде 2015 жылғы 23 ақпанында және "Пульс времени/Уақыт тынысы" газетінде 2015 жылғы 16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мазмұндалсын:</w:t>
      </w:r>
    </w:p>
    <w:bookmarkStart w:name="z4" w:id="2"/>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туралыр" №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 :";</w:t>
      </w:r>
    </w:p>
    <w:bookmarkEnd w:id="2"/>
    <w:bookmarkStart w:name="z5"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тәртібінің айқындау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2015 жылғы 22 қаңтарында </w:t>
            </w:r>
            <w:r>
              <w:br/>
            </w:r>
            <w:r>
              <w:rPr>
                <w:rFonts w:ascii="Times New Roman"/>
                <w:b w:val="false"/>
                <w:i w:val="false"/>
                <w:color w:val="000000"/>
                <w:sz w:val="20"/>
              </w:rPr>
              <w:t xml:space="preserve">№ 29-342/V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24 қыркүйектегі </w:t>
            </w:r>
            <w:r>
              <w:br/>
            </w:r>
            <w:r>
              <w:rPr>
                <w:rFonts w:ascii="Times New Roman"/>
                <w:b w:val="false"/>
                <w:i w:val="false"/>
                <w:color w:val="000000"/>
                <w:sz w:val="20"/>
              </w:rPr>
              <w:t>№ 32-341/VI шешіміне қосымша</w:t>
            </w:r>
          </w:p>
        </w:tc>
      </w:tr>
    </w:tbl>
    <w:bookmarkStart w:name="z9" w:id="5"/>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 Қағидасы (бұдан әрі-Қағида)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қаулыларына</w:t>
      </w:r>
      <w:r>
        <w:rPr>
          <w:rFonts w:ascii="Times New Roman"/>
          <w:b w:val="false"/>
          <w:i w:val="false"/>
          <w:color w:val="000000"/>
          <w:sz w:val="28"/>
        </w:rPr>
        <w:t xml:space="preserve"> сәйкес әзірленді.</w:t>
      </w:r>
    </w:p>
    <w:bookmarkEnd w:id="7"/>
    <w:bookmarkStart w:name="z12" w:id="8"/>
    <w:p>
      <w:pPr>
        <w:spacing w:after="0"/>
        <w:ind w:left="0"/>
        <w:jc w:val="both"/>
      </w:pPr>
      <w:r>
        <w:rPr>
          <w:rFonts w:ascii="Times New Roman"/>
          <w:b w:val="false"/>
          <w:i w:val="false"/>
          <w:color w:val="000000"/>
          <w:sz w:val="28"/>
        </w:rPr>
        <w:t>
      1. Тұрғын үй көмегін көрсетудің мөлшерін және тәртібін айқындау Қағидасында пайдаланатын негізгі терминдер мен ұғымдар:</w:t>
      </w:r>
    </w:p>
    <w:bookmarkEnd w:id="8"/>
    <w:bookmarkStart w:name="z13"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9"/>
    <w:bookmarkStart w:name="z14"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5"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6" w:id="12"/>
    <w:p>
      <w:pPr>
        <w:spacing w:after="0"/>
        <w:ind w:left="0"/>
        <w:jc w:val="both"/>
      </w:pPr>
      <w:r>
        <w:rPr>
          <w:rFonts w:ascii="Times New Roman"/>
          <w:b w:val="false"/>
          <w:i w:val="false"/>
          <w:color w:val="000000"/>
          <w:sz w:val="28"/>
        </w:rPr>
        <w:t>
      4) уәкілетті орган – "Шығыс Қазақстан облысы Үржар аудандық жұмыспен қамту, әлеуметтік бағдарламалар және азаматтық хал актілерін тіркеу бөлімі" мемлекеттік мекемесі;</w:t>
      </w:r>
    </w:p>
    <w:bookmarkEnd w:id="12"/>
    <w:bookmarkStart w:name="z17" w:id="13"/>
    <w:p>
      <w:pPr>
        <w:spacing w:after="0"/>
        <w:ind w:left="0"/>
        <w:jc w:val="both"/>
      </w:pPr>
      <w:r>
        <w:rPr>
          <w:rFonts w:ascii="Times New Roman"/>
          <w:b w:val="false"/>
          <w:i w:val="false"/>
          <w:color w:val="000000"/>
          <w:sz w:val="28"/>
        </w:rPr>
        <w:t>
      5)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18" w:id="14"/>
    <w:p>
      <w:pPr>
        <w:spacing w:after="0"/>
        <w:ind w:left="0"/>
        <w:jc w:val="both"/>
      </w:pPr>
      <w:r>
        <w:rPr>
          <w:rFonts w:ascii="Times New Roman"/>
          <w:b w:val="false"/>
          <w:i w:val="false"/>
          <w:color w:val="000000"/>
          <w:sz w:val="28"/>
        </w:rPr>
        <w:t>
      6) "Азаматтарға арналған үкімет" мемлекеттік корпорациясы" коммерциялық емес акционерлік қоғамы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4"/>
    <w:bookmarkStart w:name="z19" w:id="15"/>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5"/>
    <w:bookmarkStart w:name="z20" w:id="16"/>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6"/>
    <w:bookmarkStart w:name="z21" w:id="17"/>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7"/>
    <w:bookmarkStart w:name="z22" w:id="18"/>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18"/>
    <w:bookmarkStart w:name="z23" w:id="1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9"/>
    <w:bookmarkStart w:name="z24" w:id="20"/>
    <w:p>
      <w:pPr>
        <w:spacing w:after="0"/>
        <w:ind w:left="0"/>
        <w:jc w:val="both"/>
      </w:pPr>
      <w:r>
        <w:rPr>
          <w:rFonts w:ascii="Times New Roman"/>
          <w:b w:val="false"/>
          <w:i w:val="false"/>
          <w:color w:val="000000"/>
          <w:sz w:val="28"/>
        </w:rPr>
        <w:t>
      3.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тұрғын үй көмегi көрсетiледі.</w:t>
      </w:r>
    </w:p>
    <w:bookmarkEnd w:id="20"/>
    <w:bookmarkStart w:name="z25" w:id="21"/>
    <w:p>
      <w:pPr>
        <w:spacing w:after="0"/>
        <w:ind w:left="0"/>
        <w:jc w:val="both"/>
      </w:pPr>
      <w:r>
        <w:rPr>
          <w:rFonts w:ascii="Times New Roman"/>
          <w:b w:val="false"/>
          <w:i w:val="false"/>
          <w:color w:val="000000"/>
          <w:sz w:val="28"/>
        </w:rPr>
        <w:t>
       Коммуналдық қызметтерді жеткізушілер "Үржар аудандық жұмыспен қамту, әлеуметтік бағдарламалар және азаматтық хал актілерін тіркеу бөлімі" ММ (бұдан әрі – уәкілетті орган)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21"/>
    <w:bookmarkStart w:name="z26" w:id="22"/>
    <w:p>
      <w:pPr>
        <w:spacing w:after="0"/>
        <w:ind w:left="0"/>
        <w:jc w:val="both"/>
      </w:pPr>
      <w:r>
        <w:rPr>
          <w:rFonts w:ascii="Times New Roman"/>
          <w:b w:val="false"/>
          <w:i w:val="false"/>
          <w:color w:val="000000"/>
          <w:sz w:val="28"/>
        </w:rPr>
        <w:t>
      Көмірдің құнын есептеу үшін тұрғын ұй көмегін есептеген тоқсанның алдындағы тоқсанның соңғы айындағы жағдай бойынша облыстық жұмыспен қамту және әлеуметтік бағдарламаларды үйлестіру басқармасы ұсынған аудан бойынша орташа баға қолданылады.</w:t>
      </w:r>
    </w:p>
    <w:bookmarkEnd w:id="22"/>
    <w:bookmarkStart w:name="z27" w:id="23"/>
    <w:p>
      <w:pPr>
        <w:spacing w:after="0"/>
        <w:ind w:left="0"/>
        <w:jc w:val="left"/>
      </w:pPr>
      <w:r>
        <w:rPr>
          <w:rFonts w:ascii="Times New Roman"/>
          <w:b/>
          <w:i w:val="false"/>
          <w:color w:val="000000"/>
        </w:rPr>
        <w:t xml:space="preserve"> 2. Тұрғын үй көмегін тағайындау тәртібі</w:t>
      </w:r>
    </w:p>
    <w:bookmarkEnd w:id="23"/>
    <w:bookmarkStart w:name="z28" w:id="24"/>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24"/>
    <w:bookmarkStart w:name="z29" w:id="25"/>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bookmarkEnd w:id="25"/>
    <w:bookmarkStart w:name="z30" w:id="26"/>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6"/>
    <w:bookmarkStart w:name="z31" w:id="27"/>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 xml:space="preserve">4 тармағына </w:t>
      </w:r>
      <w:r>
        <w:rPr>
          <w:rFonts w:ascii="Times New Roman"/>
          <w:b w:val="false"/>
          <w:i w:val="false"/>
          <w:color w:val="000000"/>
          <w:sz w:val="28"/>
        </w:rPr>
        <w:t>сәйкес құжаттардың тізімін ұсынады.</w:t>
      </w:r>
    </w:p>
    <w:bookmarkEnd w:id="27"/>
    <w:bookmarkStart w:name="z32" w:id="28"/>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8"/>
    <w:bookmarkStart w:name="z33" w:id="29"/>
    <w:p>
      <w:pPr>
        <w:spacing w:after="0"/>
        <w:ind w:left="0"/>
        <w:jc w:val="both"/>
      </w:pPr>
      <w:r>
        <w:rPr>
          <w:rFonts w:ascii="Times New Roman"/>
          <w:b w:val="false"/>
          <w:i w:val="false"/>
          <w:color w:val="000000"/>
          <w:sz w:val="28"/>
        </w:rPr>
        <w:t>
      9. Ереженің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9"/>
    <w:bookmarkStart w:name="z34" w:id="30"/>
    <w:p>
      <w:pPr>
        <w:spacing w:after="0"/>
        <w:ind w:left="0"/>
        <w:jc w:val="both"/>
      </w:pPr>
      <w:r>
        <w:rPr>
          <w:rFonts w:ascii="Times New Roman"/>
          <w:b w:val="false"/>
          <w:i w:val="false"/>
          <w:color w:val="000000"/>
          <w:sz w:val="28"/>
        </w:rPr>
        <w:t>
      10.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0"/>
    <w:bookmarkStart w:name="z35" w:id="31"/>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1"/>
    <w:bookmarkStart w:name="z36" w:id="32"/>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2"/>
    <w:bookmarkStart w:name="z37" w:id="33"/>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3"/>
    <w:bookmarkStart w:name="z38" w:id="34"/>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34"/>
    <w:bookmarkStart w:name="z39" w:id="35"/>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35"/>
    <w:bookmarkStart w:name="z40" w:id="36"/>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36"/>
    <w:bookmarkStart w:name="z41" w:id="37"/>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25-не дейін қабылданады.</w:t>
      </w:r>
    </w:p>
    <w:bookmarkEnd w:id="37"/>
    <w:bookmarkStart w:name="z42" w:id="38"/>
    <w:p>
      <w:pPr>
        <w:spacing w:after="0"/>
        <w:ind w:left="0"/>
        <w:jc w:val="both"/>
      </w:pPr>
      <w:r>
        <w:rPr>
          <w:rFonts w:ascii="Times New Roman"/>
          <w:b w:val="false"/>
          <w:i w:val="false"/>
          <w:color w:val="000000"/>
          <w:sz w:val="28"/>
        </w:rPr>
        <w:t>
      18. Тұрғын үй көмегі көрсетілмейтін отбасылар:</w:t>
      </w:r>
    </w:p>
    <w:bookmarkEnd w:id="38"/>
    <w:bookmarkStart w:name="z43" w:id="39"/>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39"/>
    <w:bookmarkStart w:name="z44" w:id="40"/>
    <w:p>
      <w:pPr>
        <w:spacing w:after="0"/>
        <w:ind w:left="0"/>
        <w:jc w:val="both"/>
      </w:pPr>
      <w:r>
        <w:rPr>
          <w:rFonts w:ascii="Times New Roman"/>
          <w:b w:val="false"/>
          <w:i w:val="false"/>
          <w:color w:val="000000"/>
          <w:sz w:val="28"/>
        </w:rPr>
        <w:t>
      2)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w:t>
      </w:r>
    </w:p>
    <w:bookmarkEnd w:id="40"/>
    <w:bookmarkStart w:name="z45" w:id="41"/>
    <w:p>
      <w:pPr>
        <w:spacing w:after="0"/>
        <w:ind w:left="0"/>
        <w:jc w:val="both"/>
      </w:pPr>
      <w:r>
        <w:rPr>
          <w:rFonts w:ascii="Times New Roman"/>
          <w:b w:val="false"/>
          <w:i w:val="false"/>
          <w:color w:val="000000"/>
          <w:sz w:val="28"/>
        </w:rPr>
        <w:t>
      3) егер ата-аналары ажырасқан болса және өздерімен бірге тұратын балаларына алимент өндіру туралы талап арыз бермеген;</w:t>
      </w:r>
    </w:p>
    <w:bookmarkEnd w:id="41"/>
    <w:bookmarkStart w:name="z46" w:id="42"/>
    <w:p>
      <w:pPr>
        <w:spacing w:after="0"/>
        <w:ind w:left="0"/>
        <w:jc w:val="both"/>
      </w:pPr>
      <w:r>
        <w:rPr>
          <w:rFonts w:ascii="Times New Roman"/>
          <w:b w:val="false"/>
          <w:i w:val="false"/>
          <w:color w:val="000000"/>
          <w:sz w:val="28"/>
        </w:rPr>
        <w:t>
      4)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w:t>
      </w:r>
    </w:p>
    <w:bookmarkEnd w:id="42"/>
    <w:bookmarkStart w:name="z47" w:id="43"/>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43"/>
    <w:bookmarkStart w:name="z48" w:id="44"/>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44"/>
    <w:bookmarkStart w:name="z49" w:id="45"/>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45"/>
    <w:bookmarkStart w:name="z50" w:id="46"/>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     </w:t>
      </w:r>
    </w:p>
    <w:bookmarkEnd w:id="46"/>
    <w:bookmarkStart w:name="z51" w:id="47"/>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47"/>
    <w:bookmarkStart w:name="z52" w:id="48"/>
    <w:p>
      <w:pPr>
        <w:spacing w:after="0"/>
        <w:ind w:left="0"/>
        <w:jc w:val="both"/>
      </w:pPr>
      <w:r>
        <w:rPr>
          <w:rFonts w:ascii="Times New Roman"/>
          <w:b w:val="false"/>
          <w:i w:val="false"/>
          <w:color w:val="000000"/>
          <w:sz w:val="28"/>
        </w:rPr>
        <w:t>
      24.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48"/>
    <w:bookmarkStart w:name="z53" w:id="49"/>
    <w:p>
      <w:pPr>
        <w:spacing w:after="0"/>
        <w:ind w:left="0"/>
        <w:jc w:val="both"/>
      </w:pPr>
      <w:r>
        <w:rPr>
          <w:rFonts w:ascii="Times New Roman"/>
          <w:b w:val="false"/>
          <w:i w:val="false"/>
          <w:color w:val="000000"/>
          <w:sz w:val="28"/>
        </w:rPr>
        <w:t>
      25. Тұрғын үй көмегін тағайындаған кезде келесі шарттар қолданылады:</w:t>
      </w:r>
    </w:p>
    <w:bookmarkEnd w:id="49"/>
    <w:bookmarkStart w:name="z54" w:id="50"/>
    <w:p>
      <w:pPr>
        <w:spacing w:after="0"/>
        <w:ind w:left="0"/>
        <w:jc w:val="both"/>
      </w:pPr>
      <w:r>
        <w:rPr>
          <w:rFonts w:ascii="Times New Roman"/>
          <w:b w:val="false"/>
          <w:i w:val="false"/>
          <w:color w:val="000000"/>
          <w:sz w:val="28"/>
        </w:rPr>
        <w:t>
      1) өтініш беруші заңды некеде тұрса, бірақ зайыбы сол мекен - 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50"/>
    <w:bookmarkStart w:name="z55" w:id="51"/>
    <w:p>
      <w:pPr>
        <w:spacing w:after="0"/>
        <w:ind w:left="0"/>
        <w:jc w:val="both"/>
      </w:pPr>
      <w:r>
        <w:rPr>
          <w:rFonts w:ascii="Times New Roman"/>
          <w:b w:val="false"/>
          <w:i w:val="false"/>
          <w:color w:val="000000"/>
          <w:sz w:val="28"/>
        </w:rPr>
        <w:t>
      2) өтініш берушінің үйінде ата - ана құқығынан айырылмаған және басқа жерде тіркелген ата-анасы бар 18 жасқа дейінгі бала тіркелген жағдайда, баланың ата - анасының табыстары есептеледі.</w:t>
      </w:r>
    </w:p>
    <w:bookmarkEnd w:id="51"/>
    <w:bookmarkStart w:name="z56" w:id="52"/>
    <w:p>
      <w:pPr>
        <w:spacing w:after="0"/>
        <w:ind w:left="0"/>
        <w:jc w:val="both"/>
      </w:pPr>
      <w:r>
        <w:rPr>
          <w:rFonts w:ascii="Times New Roman"/>
          <w:b w:val="false"/>
          <w:i w:val="false"/>
          <w:color w:val="000000"/>
          <w:sz w:val="28"/>
        </w:rPr>
        <w:t>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2"/>
    <w:bookmarkStart w:name="z57" w:id="53"/>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53"/>
    <w:bookmarkStart w:name="z58" w:id="54"/>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54"/>
    <w:bookmarkStart w:name="z59" w:id="55"/>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55"/>
    <w:bookmarkStart w:name="z60" w:id="56"/>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56"/>
    <w:bookmarkStart w:name="z61" w:id="57"/>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15 % мөлшерiнде белгiленедi.</w:t>
      </w:r>
    </w:p>
    <w:bookmarkEnd w:id="57"/>
    <w:bookmarkStart w:name="z62" w:id="58"/>
    <w:p>
      <w:pPr>
        <w:spacing w:after="0"/>
        <w:ind w:left="0"/>
        <w:jc w:val="both"/>
      </w:pPr>
      <w:r>
        <w:rPr>
          <w:rFonts w:ascii="Times New Roman"/>
          <w:b w:val="false"/>
          <w:i w:val="false"/>
          <w:color w:val="000000"/>
          <w:sz w:val="28"/>
        </w:rPr>
        <w:t>
      Тұрғын үй көмегін есептеген кезде, иелері өздері жылытатын тұрғын үйде (ғимаратта) отынның тас көмірден басқа түрлерін қолданса, олардың құны мен шығын нормасы тас көмірдің құнына балама есептеледі.     </w:t>
      </w:r>
    </w:p>
    <w:bookmarkEnd w:id="58"/>
    <w:bookmarkStart w:name="z63" w:id="59"/>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bookmarkEnd w:id="59"/>
    <w:bookmarkStart w:name="z64" w:id="60"/>
    <w:p>
      <w:pPr>
        <w:spacing w:after="0"/>
        <w:ind w:left="0"/>
        <w:jc w:val="both"/>
      </w:pPr>
      <w:r>
        <w:rPr>
          <w:rFonts w:ascii="Times New Roman"/>
          <w:b w:val="false"/>
          <w:i w:val="false"/>
          <w:color w:val="000000"/>
          <w:sz w:val="28"/>
        </w:rPr>
        <w:t>
      1) алаң нормалары:</w:t>
      </w:r>
    </w:p>
    <w:bookmarkEnd w:id="60"/>
    <w:bookmarkStart w:name="z65" w:id="61"/>
    <w:p>
      <w:pPr>
        <w:spacing w:after="0"/>
        <w:ind w:left="0"/>
        <w:jc w:val="both"/>
      </w:pPr>
      <w:r>
        <w:rPr>
          <w:rFonts w:ascii="Times New Roman"/>
          <w:b w:val="false"/>
          <w:i w:val="false"/>
          <w:color w:val="000000"/>
          <w:sz w:val="28"/>
        </w:rPr>
        <w:t>
      жалғыз тұратын азаматтар үшін – 18 ш.м.;</w:t>
      </w:r>
    </w:p>
    <w:bookmarkEnd w:id="61"/>
    <w:bookmarkStart w:name="z66" w:id="62"/>
    <w:p>
      <w:pPr>
        <w:spacing w:after="0"/>
        <w:ind w:left="0"/>
        <w:jc w:val="both"/>
      </w:pPr>
      <w:r>
        <w:rPr>
          <w:rFonts w:ascii="Times New Roman"/>
          <w:b w:val="false"/>
          <w:i w:val="false"/>
          <w:color w:val="000000"/>
          <w:sz w:val="28"/>
        </w:rPr>
        <w:t>
      2 адамнан тұратын отбасы үшін – 27 ш.м.;</w:t>
      </w:r>
    </w:p>
    <w:bookmarkEnd w:id="62"/>
    <w:bookmarkStart w:name="z67" w:id="63"/>
    <w:p>
      <w:pPr>
        <w:spacing w:after="0"/>
        <w:ind w:left="0"/>
        <w:jc w:val="both"/>
      </w:pPr>
      <w:r>
        <w:rPr>
          <w:rFonts w:ascii="Times New Roman"/>
          <w:b w:val="false"/>
          <w:i w:val="false"/>
          <w:color w:val="000000"/>
          <w:sz w:val="28"/>
        </w:rPr>
        <w:t>
      3 адамнан тұратын отбасы үшін – 36 ш.м.;</w:t>
      </w:r>
    </w:p>
    <w:bookmarkEnd w:id="63"/>
    <w:bookmarkStart w:name="z68" w:id="64"/>
    <w:p>
      <w:pPr>
        <w:spacing w:after="0"/>
        <w:ind w:left="0"/>
        <w:jc w:val="both"/>
      </w:pPr>
      <w:r>
        <w:rPr>
          <w:rFonts w:ascii="Times New Roman"/>
          <w:b w:val="false"/>
          <w:i w:val="false"/>
          <w:color w:val="000000"/>
          <w:sz w:val="28"/>
        </w:rPr>
        <w:t>
      4 адамнан тұратын отбасы үшін - 45 ш.м.;</w:t>
      </w:r>
    </w:p>
    <w:bookmarkEnd w:id="64"/>
    <w:bookmarkStart w:name="z69" w:id="65"/>
    <w:p>
      <w:pPr>
        <w:spacing w:after="0"/>
        <w:ind w:left="0"/>
        <w:jc w:val="both"/>
      </w:pPr>
      <w:r>
        <w:rPr>
          <w:rFonts w:ascii="Times New Roman"/>
          <w:b w:val="false"/>
          <w:i w:val="false"/>
          <w:color w:val="000000"/>
          <w:sz w:val="28"/>
        </w:rPr>
        <w:t>
      5 немесе одан да көп адамнан тұратын отбасы үшін –54 ш.м.;</w:t>
      </w:r>
    </w:p>
    <w:bookmarkEnd w:id="65"/>
    <w:bookmarkStart w:name="z70" w:id="66"/>
    <w:p>
      <w:pPr>
        <w:spacing w:after="0"/>
        <w:ind w:left="0"/>
        <w:jc w:val="both"/>
      </w:pPr>
      <w:r>
        <w:rPr>
          <w:rFonts w:ascii="Times New Roman"/>
          <w:b w:val="false"/>
          <w:i w:val="false"/>
          <w:color w:val="000000"/>
          <w:sz w:val="28"/>
        </w:rPr>
        <w:t>
      2) кондоминиумның ортақ мүлігін пайдалануға шығыстар – 1 ш.м. 30 тенге;</w:t>
      </w:r>
    </w:p>
    <w:bookmarkEnd w:id="66"/>
    <w:bookmarkStart w:name="z71" w:id="67"/>
    <w:p>
      <w:pPr>
        <w:spacing w:after="0"/>
        <w:ind w:left="0"/>
        <w:jc w:val="both"/>
      </w:pPr>
      <w:r>
        <w:rPr>
          <w:rFonts w:ascii="Times New Roman"/>
          <w:b w:val="false"/>
          <w:i w:val="false"/>
          <w:color w:val="000000"/>
          <w:sz w:val="28"/>
        </w:rPr>
        <w:t>
      3) электр қуатын тұтыну нормалары:</w:t>
      </w:r>
    </w:p>
    <w:bookmarkEnd w:id="67"/>
    <w:bookmarkStart w:name="z72" w:id="68"/>
    <w:p>
      <w:pPr>
        <w:spacing w:after="0"/>
        <w:ind w:left="0"/>
        <w:jc w:val="both"/>
      </w:pPr>
      <w:r>
        <w:rPr>
          <w:rFonts w:ascii="Times New Roman"/>
          <w:b w:val="false"/>
          <w:i w:val="false"/>
          <w:color w:val="000000"/>
          <w:sz w:val="28"/>
        </w:rPr>
        <w:t>
      жалғыз тұратын азаматтар үшін – 52 квт;</w:t>
      </w:r>
    </w:p>
    <w:bookmarkEnd w:id="68"/>
    <w:bookmarkStart w:name="z73" w:id="69"/>
    <w:p>
      <w:pPr>
        <w:spacing w:after="0"/>
        <w:ind w:left="0"/>
        <w:jc w:val="both"/>
      </w:pPr>
      <w:r>
        <w:rPr>
          <w:rFonts w:ascii="Times New Roman"/>
          <w:b w:val="false"/>
          <w:i w:val="false"/>
          <w:color w:val="000000"/>
          <w:sz w:val="28"/>
        </w:rPr>
        <w:t>
      2 адамнан тұратын отбасы үшін – 72 квт;</w:t>
      </w:r>
    </w:p>
    <w:bookmarkEnd w:id="69"/>
    <w:bookmarkStart w:name="z74" w:id="70"/>
    <w:p>
      <w:pPr>
        <w:spacing w:after="0"/>
        <w:ind w:left="0"/>
        <w:jc w:val="both"/>
      </w:pPr>
      <w:r>
        <w:rPr>
          <w:rFonts w:ascii="Times New Roman"/>
          <w:b w:val="false"/>
          <w:i w:val="false"/>
          <w:color w:val="000000"/>
          <w:sz w:val="28"/>
        </w:rPr>
        <w:t>
      3 адамнан тұратын отбасы үшін – 100 квт;</w:t>
      </w:r>
    </w:p>
    <w:bookmarkEnd w:id="70"/>
    <w:bookmarkStart w:name="z75" w:id="71"/>
    <w:p>
      <w:pPr>
        <w:spacing w:after="0"/>
        <w:ind w:left="0"/>
        <w:jc w:val="both"/>
      </w:pPr>
      <w:r>
        <w:rPr>
          <w:rFonts w:ascii="Times New Roman"/>
          <w:b w:val="false"/>
          <w:i w:val="false"/>
          <w:color w:val="000000"/>
          <w:sz w:val="28"/>
        </w:rPr>
        <w:t>
      4 адамнан тұратын отбасы үшін - 120 квт;</w:t>
      </w:r>
    </w:p>
    <w:bookmarkEnd w:id="71"/>
    <w:bookmarkStart w:name="z76" w:id="72"/>
    <w:p>
      <w:pPr>
        <w:spacing w:after="0"/>
        <w:ind w:left="0"/>
        <w:jc w:val="both"/>
      </w:pPr>
      <w:r>
        <w:rPr>
          <w:rFonts w:ascii="Times New Roman"/>
          <w:b w:val="false"/>
          <w:i w:val="false"/>
          <w:color w:val="000000"/>
          <w:sz w:val="28"/>
        </w:rPr>
        <w:t>
      5 немесе одан да көп адамнан тұратын отбасы үшін –130 квт;</w:t>
      </w:r>
    </w:p>
    <w:bookmarkEnd w:id="72"/>
    <w:bookmarkStart w:name="z77" w:id="73"/>
    <w:p>
      <w:pPr>
        <w:spacing w:after="0"/>
        <w:ind w:left="0"/>
        <w:jc w:val="both"/>
      </w:pPr>
      <w:r>
        <w:rPr>
          <w:rFonts w:ascii="Times New Roman"/>
          <w:b w:val="false"/>
          <w:i w:val="false"/>
          <w:color w:val="000000"/>
          <w:sz w:val="28"/>
        </w:rPr>
        <w:t>
      4) тұрғын үй құрылысының жалпы ауданының 1 ш.м. көмірдің шығыны – 129,8 кг, бірақ бір үйге 5000 кг артық емес.</w:t>
      </w:r>
    </w:p>
    <w:bookmarkEnd w:id="73"/>
    <w:bookmarkStart w:name="z78" w:id="74"/>
    <w:p>
      <w:pPr>
        <w:spacing w:after="0"/>
        <w:ind w:left="0"/>
        <w:jc w:val="left"/>
      </w:pPr>
      <w:r>
        <w:rPr>
          <w:rFonts w:ascii="Times New Roman"/>
          <w:b/>
          <w:i w:val="false"/>
          <w:color w:val="000000"/>
        </w:rPr>
        <w:t xml:space="preserve"> 4. Тұрғын үй көмегін төлеу</w:t>
      </w:r>
    </w:p>
    <w:bookmarkEnd w:id="74"/>
    <w:bookmarkStart w:name="z79" w:id="75"/>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End w:id="75"/>
    <w:bookmarkStart w:name="z80" w:id="76"/>
    <w:p>
      <w:pPr>
        <w:spacing w:after="0"/>
        <w:ind w:left="0"/>
        <w:jc w:val="left"/>
      </w:pPr>
      <w:r>
        <w:rPr>
          <w:rFonts w:ascii="Times New Roman"/>
          <w:b/>
          <w:i w:val="false"/>
          <w:color w:val="000000"/>
        </w:rPr>
        <w:t xml:space="preserve"> 5. Қорытынды ережелер</w:t>
      </w:r>
    </w:p>
    <w:bookmarkEnd w:id="76"/>
    <w:bookmarkStart w:name="z81" w:id="77"/>
    <w:p>
      <w:pPr>
        <w:spacing w:after="0"/>
        <w:ind w:left="0"/>
        <w:jc w:val="both"/>
      </w:pPr>
      <w:r>
        <w:rPr>
          <w:rFonts w:ascii="Times New Roman"/>
          <w:b w:val="false"/>
          <w:i w:val="false"/>
          <w:color w:val="000000"/>
          <w:sz w:val="28"/>
        </w:rPr>
        <w:t>
      32. Осы Қағидалар мен реттелмеген қатынастар Қазақстан Республикасының қолданыс-тағы заңнамасына сәйкес реттеледі.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