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f444" w14:textId="382f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Үржар ауданының бюджеті туралы" Үржар аудандық мәслихатының 2017 жылғы 22 желтоқсандағы № 22-210/VI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2018 жылғы 29 қарашадағы № 35-386/VI шешімі. Шығыс Қазақстан облысы Әділет департаментінің Үржар аудандық Әділет басқармасында 2018 жылғы 10 желтоқсанда № 5-18-183 болып тіркелді. Күші жойылды - Шығыс Қазақстан облысы Үржар аудандық мәслихатының 2019 жылғы 25 қаңтардағы № 37-410/VI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Үржар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Үржар ауданының бюджеті туралы" Үржар аудандық мәслихатының 2017 жылғы 22 желтоқсандағы № 22-210/VI (Нормативтік құқықтық актілерді мемлекеттік тіркеу Тізілімінде 5353 нөмірімен тіркелген, 2018 жылдың 4 қаңтардағы Қазақстан Республикасы нормативтық құқықтық актілерінің электрондық түрдегі Эталондық бақылау банкінде, "Пульс времени/Уақыт тынысы" газетінде 2018 жылдың 11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келесідей көлемдерде бекітілсін: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12 163 523,5 мың теңге, соның ішінде: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948 272,6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36 323,3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38 671,0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11 140 256,6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12 202 375,4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37 194,7 мың теңге, соның ішінде: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61 328,0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24 133,3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- 76 046,6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76 046,6 мың теңге, соның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түсімі- 61 328,0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24 133,3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38 851,9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Бейсенбек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35-386/VI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22-210/VI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Үржар ауданының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12163523,5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948272,6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11140256,6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09"/>
        <w:gridCol w:w="1074"/>
        <w:gridCol w:w="1074"/>
        <w:gridCol w:w="5940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12202375,4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631901,8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225616,5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225616,5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5418302,2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314554,2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314554,2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84687,1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544617,9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138869,6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68978,3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3418037,4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1789413,2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1789413,2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1775226,2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1522956,2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1515958,2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1443602,2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746500,5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624156,3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177462,1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177462,1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224088,3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инфрақұрылымын дамуы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611083,1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611083,1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611083,1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-76046,6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каржыландыру ( профицитін пайдалану)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76046,6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35-386/VI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22-210/VI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 2018-2020 жылдарға Үржар ауданы бюджетінің даму бағдарламаларының тізбесі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875"/>
        <w:gridCol w:w="875"/>
        <w:gridCol w:w="2839"/>
        <w:gridCol w:w="2141"/>
        <w:gridCol w:w="2141"/>
        <w:gridCol w:w="2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Функционалдық топ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 жыл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 жыл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 жыл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Мақаншы ауылындағы 140 орындық бала бақша құрылысының ЖСҚ түзетуге және мемлекеттік сараптамадан өткізуге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1807774,2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1602880,0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30 пәтерлі тұрғын үй құрылысының ЖСҚ әзірлеу үшін (инженерлік желілер)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30 пәтерлі тұрғын үй құрылысы (инженерлік желілер)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30 пәтерлі тұрғын үй құрылысы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60 пәтерлі тұрғын үй құрылысының ЖСҚ әзірлеу үшін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Инженерлік-коммуникация-лық инфрақұрылымды жобалау, дамыту және (немесе) жайластыру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ауылының инженерлік-коммуника-циялық инфрақұрылымын жайластыруға ЖСҚ әзірлеу үшін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1781636,2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1066024,0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1602880,0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1781636,2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1066024,0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1602880,0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Мақаншы ауылындағы қатты қалдықтар тастау полигоның құрылысына ЖСҚ әзірлеу және мемлекеттік сараптамадан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Алакөл жағалауындағы 60 га жер телімін дегдітуге ЖСҚ әзірлеу үшін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1775226,2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1066024,0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1602880,0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1606884,0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1004123,0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Мақаншы ауылында су құбыры желілерін қайта жаңарту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604682,0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1004123,0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Қарабұта ауылындағы су құбыры желілері мен су бөгеті құрылыстарын қайта жаңғырту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Қаратұма ауылындағы су құбыры желілері мен су бөгеті құрылыстарын қайта жаңарту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Шолпан ауылындағы су құбыры құрылысы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Сегізбай ауылындағы су құбырын жаңғыртуға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168342,2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598757,0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Қарабұта ауылындағы су құбыры желілері мен су бөгеті құрылыстарын қайта жаңғырту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Мақаншы ауылында су құбыры желілерін қайта жаңарту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178757,0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Қаратұма ауылындағы су құбыры желілері мен су бөгеті құрылыстарын қайта жаңарту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Бестерек ауылындағы су құбыры құрылысы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Сағат ауылындағы су құбырын қайта жаңғырту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 Көктал ауылындағы су құбыры құрылысы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Қабанбай ауылындағы су құбыры құрылысы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Ельтай ауылындағы су құбыры құрылысы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Ақжар ауылындағы су құбыры құрылысы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Жоғарғы Егинсу ауылындағы су құбыры құрылысы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Шолпан ауылындағы су құбыры құрылысы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Қабанбай ауылындағы су құбыры құрылысының ЖСҚ әзірлеу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Ельтай ауылындағы су құбыры құрылысының ЖСҚ әзірлеу және сараптамадан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Ақжар ауылындағы су құбыры құрылысының ЖСҚ әзірлеу және сараптамадан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Жоғарғы Егинсу ауылындағы су құбыры құрылысының ЖСҚ әзірлеу және сараптамадан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су құбырын қайта жаңғырту нысанын сараптамадан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Көктал ауылындағы су құбыры желілері мен су жинау имараттар құрылысы нысанын сараптамадан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Бақты ауылында су құбыры желілері мен су жинау имараттар құрылысы нысанын сараптамадан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Бестерек ауылында су құбыры желілері мен су жинау имараттар құрылысы нысанын сараптамадан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Лайбұлақ ауылында су жинау имаратымен су құбыры желілерін қайта жаңғырту нысанына ЖСҚ әзірлеу және сараптамадан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Барқытбел ауылында су құбыры желілерінің құрылысы нысанына ЖСҚ әзірлеу және сараптамадан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Алакөл жағалауындағы су құбыры желілерінің құрылысы нысанына ЖСҚ әзірлеу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Алакөл жағалауындағы кәріз жүйесі және сүзу алаңының құрылысын жүргізуге ЖСҚ әзірлеу үшін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Қабанбай ауылындағы мәдениет үйінің ғимаратын қайта жаңғырту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446694,2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ШҚО, Үржар ауданы, Алакөл көлі жағалауының бас жоспарын түзету үшін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инфрақұрылымын дамуы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ШҚО, Үржар ауданы, Үржар ауылындағы әуежайдың ұшу-қону жолағын қайта жаңғыртуға ЖСҚ әзірлеу үшін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2259364,4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1100024,0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