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dc7a" w14:textId="42ed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2018 жылғы 16 ақпандағы № 60 қаулысы. Шығыс Қазақстан облысының Әділет департаментінде 2018 жылғы 6 наурызда № 5515 болып тіркелді. Күші жойылды - Үржар ауданы әкімдігінің 2019 жылғы 27 қыркүйектегі № 307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әкімдігінің 27.09.2019 </w:t>
      </w:r>
      <w:r>
        <w:rPr>
          <w:rFonts w:ascii="Times New Roman"/>
          <w:b w:val="false"/>
          <w:i w:val="false"/>
          <w:color w:val="ff0000"/>
          <w:sz w:val="28"/>
        </w:rPr>
        <w:t>№ 307</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"Үржар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xml:space="preserve">
      4) осы қаулы ресми жарияланғаннан кейін Үржар ауданы әкімдігінің интернет-желісінде орналастыруды қамтамасыз етсін. </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Ә.Н. Сарбаеваға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16</w:t>
            </w:r>
            <w:r>
              <w:rPr>
                <w:rFonts w:ascii="Times New Roman"/>
                <w:b w:val="false"/>
                <w:i w:val="false"/>
                <w:color w:val="000000"/>
                <w:sz w:val="20"/>
              </w:rPr>
              <w:t xml:space="preserve">" </w:t>
            </w:r>
            <w:r>
              <w:rPr>
                <w:rFonts w:ascii="Times New Roman"/>
                <w:b w:val="false"/>
                <w:i w:val="false"/>
                <w:color w:val="000000"/>
                <w:sz w:val="20"/>
                <w:u w:val="single"/>
              </w:rPr>
              <w:t>ақпан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60</w:t>
            </w:r>
            <w:r>
              <w:rPr>
                <w:rFonts w:ascii="Times New Roman"/>
                <w:b w:val="false"/>
                <w:i w:val="false"/>
                <w:color w:val="000000"/>
                <w:sz w:val="20"/>
              </w:rPr>
              <w:t xml:space="preserve"> қаулысына қосымша</w:t>
            </w:r>
          </w:p>
        </w:tc>
      </w:tr>
    </w:tbl>
    <w:bookmarkStart w:name="z11" w:id="9"/>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870"/>
        <w:gridCol w:w="1976"/>
        <w:gridCol w:w="3540"/>
        <w:gridCol w:w="1460"/>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жұмысшылар 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орталық аудандық ауруханасы" шаруашылық жүргізу құқығындағы коммуналдық мемлекеттік кәсіпорны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ауданаралық ауруханасы" шаруашылық жүргізу құқығындағы коммуналдық мемлекеттік кәсіпорны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"Мәдениет үйі" мемлекеттік коммуналдық қазыналық кәсіпорны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әкімдігінің "Үржар-Вет" мемлекеттік коммуналдық кәсіпорны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аудандық жұмыспен қамту және әлеуметтік бағдарламалар бөлімі" мемлекеттік мекемесі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