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19ca" w14:textId="26c1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Мақаншы ауылдық округі Мақаншы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Мақаншы ауылдық округі әкімінің 2018 жылғы 23 қазандағы № 82 шешімі. Шығыс Қазақстан облысы Әділет департаментінің Үржар аудандық Әділет басқармасында 2018 жылғы 31 қазанда № 5-18-173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28 тамыздағы қорытындысынегізіндежәне ауыл тұрғындарының пікірін ескере отырып, Мақаншы ауылдық округінің әкімі ШЕШТІ:</w:t>
      </w:r>
    </w:p>
    <w:bookmarkEnd w:id="0"/>
    <w:bookmarkStart w:name="z5" w:id="1"/>
    <w:p>
      <w:pPr>
        <w:spacing w:after="0"/>
        <w:ind w:left="0"/>
        <w:jc w:val="both"/>
      </w:pPr>
      <w:r>
        <w:rPr>
          <w:rFonts w:ascii="Times New Roman"/>
          <w:b w:val="false"/>
          <w:i w:val="false"/>
          <w:color w:val="000000"/>
          <w:sz w:val="28"/>
        </w:rPr>
        <w:t>
      1. Үржар ауданы Мақаншы ауылдық округі Мақаншы ауылындағы көшелерінің атауы:</w:t>
      </w:r>
    </w:p>
    <w:bookmarkEnd w:id="1"/>
    <w:bookmarkStart w:name="z6" w:id="2"/>
    <w:p>
      <w:pPr>
        <w:spacing w:after="0"/>
        <w:ind w:left="0"/>
        <w:jc w:val="both"/>
      </w:pPr>
      <w:r>
        <w:rPr>
          <w:rFonts w:ascii="Times New Roman"/>
          <w:b w:val="false"/>
          <w:i w:val="false"/>
          <w:color w:val="000000"/>
          <w:sz w:val="28"/>
        </w:rPr>
        <w:t>
      1) Калинин көшесі Астана көшесі;</w:t>
      </w:r>
    </w:p>
    <w:bookmarkEnd w:id="2"/>
    <w:bookmarkStart w:name="z7" w:id="3"/>
    <w:p>
      <w:pPr>
        <w:spacing w:after="0"/>
        <w:ind w:left="0"/>
        <w:jc w:val="both"/>
      </w:pPr>
      <w:r>
        <w:rPr>
          <w:rFonts w:ascii="Times New Roman"/>
          <w:b w:val="false"/>
          <w:i w:val="false"/>
          <w:color w:val="000000"/>
          <w:sz w:val="28"/>
        </w:rPr>
        <w:t>
      2) Ключевая көшесі Қайнар көшесі;</w:t>
      </w:r>
    </w:p>
    <w:bookmarkEnd w:id="3"/>
    <w:bookmarkStart w:name="z8" w:id="4"/>
    <w:p>
      <w:pPr>
        <w:spacing w:after="0"/>
        <w:ind w:left="0"/>
        <w:jc w:val="both"/>
      </w:pPr>
      <w:r>
        <w:rPr>
          <w:rFonts w:ascii="Times New Roman"/>
          <w:b w:val="false"/>
          <w:i w:val="false"/>
          <w:color w:val="000000"/>
          <w:sz w:val="28"/>
        </w:rPr>
        <w:t>
      3) Заречная көшесі Қағанат көшесі;</w:t>
      </w:r>
    </w:p>
    <w:bookmarkEnd w:id="4"/>
    <w:bookmarkStart w:name="z9" w:id="5"/>
    <w:p>
      <w:pPr>
        <w:spacing w:after="0"/>
        <w:ind w:left="0"/>
        <w:jc w:val="both"/>
      </w:pPr>
      <w:r>
        <w:rPr>
          <w:rFonts w:ascii="Times New Roman"/>
          <w:b w:val="false"/>
          <w:i w:val="false"/>
          <w:color w:val="000000"/>
          <w:sz w:val="28"/>
        </w:rPr>
        <w:t>
      4) Космонавт көшесі Қазанат көшесі;</w:t>
      </w:r>
    </w:p>
    <w:bookmarkEnd w:id="5"/>
    <w:bookmarkStart w:name="z10" w:id="6"/>
    <w:p>
      <w:pPr>
        <w:spacing w:after="0"/>
        <w:ind w:left="0"/>
        <w:jc w:val="both"/>
      </w:pPr>
      <w:r>
        <w:rPr>
          <w:rFonts w:ascii="Times New Roman"/>
          <w:b w:val="false"/>
          <w:i w:val="false"/>
          <w:color w:val="000000"/>
          <w:sz w:val="28"/>
        </w:rPr>
        <w:t>
      5) Маяковский көшесі Береке көшесі;</w:t>
      </w:r>
    </w:p>
    <w:bookmarkEnd w:id="6"/>
    <w:bookmarkStart w:name="z11" w:id="7"/>
    <w:p>
      <w:pPr>
        <w:spacing w:after="0"/>
        <w:ind w:left="0"/>
        <w:jc w:val="both"/>
      </w:pPr>
      <w:r>
        <w:rPr>
          <w:rFonts w:ascii="Times New Roman"/>
          <w:b w:val="false"/>
          <w:i w:val="false"/>
          <w:color w:val="000000"/>
          <w:sz w:val="28"/>
        </w:rPr>
        <w:t>
      6) Подстанция көшесі Шамшырақ көшесі болып қайта аталсын.</w:t>
      </w:r>
    </w:p>
    <w:bookmarkEnd w:id="7"/>
    <w:bookmarkStart w:name="z12" w:id="8"/>
    <w:p>
      <w:pPr>
        <w:spacing w:after="0"/>
        <w:ind w:left="0"/>
        <w:jc w:val="both"/>
      </w:pPr>
      <w:r>
        <w:rPr>
          <w:rFonts w:ascii="Times New Roman"/>
          <w:b w:val="false"/>
          <w:i w:val="false"/>
          <w:color w:val="000000"/>
          <w:sz w:val="28"/>
        </w:rPr>
        <w:t>
      2. "Шығыс Қазақстан облысы Үржар ауданы Мақаншы ауылдық округі Әкімінің аппараты" мемлекеттік мекемесі Қазақстан Республикасының заңнамалық актілерінде белгіленген тәртіпте:</w:t>
      </w:r>
    </w:p>
    <w:bookmarkEnd w:id="8"/>
    <w:bookmarkStart w:name="z13"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9"/>
    <w:bookmarkStart w:name="z14" w:id="10"/>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10"/>
    <w:bookmarkStart w:name="z15" w:id="11"/>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11"/>
    <w:bookmarkStart w:name="z16" w:id="12"/>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12"/>
    <w:bookmarkStart w:name="z1" w:id="1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3"/>
    <w:bookmarkStart w:name="z17" w:id="14"/>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