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555" w14:textId="a3d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ауданының бюджеті туралы" Шемонаиха аудандық мәслихатының 2017 жылғы 22 желтоқсандағы № 19/2-VI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 тамыздағы № 27/2-VI шешімі. Шығыс Қазақстан облысы Әділет департаментінің Шемонаиха аудандық Әділет басқармасында 2018 жылғы 14 тамызда № 5-19-188 болып тіркелді. Күші жойылды - Шығыс Қазақстан облысы Шемонаиха аудандық мәслихатының 2018 жылғы 24 желтоқсандағы № 32/2-VI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ауданының бюджеті туралы" Шемонаиха аудандық маслихатының 2017 жылғы 22 желтоқсандағы № 19/2 -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5371 тіркелген, Қазақстан Республикасының нормативтік құқықтық актілердің эталондық бақылау банкінде электрондық түрде 2018 жылғы 10 қантарда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4 443 772 мың теңге, оның iшiнде: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1 596 595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13 429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40 207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2 793 541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4 525 174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–11 479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14 430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2 951мың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- 92 881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92 881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14 430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2 951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81 402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2018 жылға арналған резерві 25 166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22 064 мың теңге сомасында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жылға арналған аудандық бюджетте облыстық бюджеттен 129 534 мың теңге сомасында нысаналы ағымдағы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 жылға арналған аудандық бюджетте облыстық бюджеттен дамуға 304 764 мың теңге сомасында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 жылға арналған аудандық бюджетте республикалық бюджеттен 282 643 мың теңге сомасында нысаналы ағымдағы трансферттер көзделсін.";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3) және 4) - тармақшалар келесі редакцияда жазылсын: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 xml:space="preserve">5 -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сәйкес,қаладағы ауданның, аудандық маңызы бар қала, кент, ауыл, ауылдық округ әкiмiнiң қызметін қамтамасыз ету бойынша қызметтерге 59 549 мың теңге сомасында;";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сәйкес,мемлекеттік органның күрделі шығыстарына 7 659 мың теңге сомасында;";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сәйкес,елді мекендерді абаттандыруға және көгалдандыруға 196 мың теңге сомасында;"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- тармақша келесі мазмұнмен толықтырылсын: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9 - қосымшаға сәйкес, жерлеу орындарын ұстауға және туыстары жоқ адамдарды жерлеуге 228 мың теңге сомасында.";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9 -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7"/>
        <w:gridCol w:w="6541"/>
        <w:gridCol w:w="3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592164,3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592164,3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408446,7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6097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қала)әкiмiнiң қызметiн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оларды жою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дәне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Ведомстволык бағыныстағы мемлекеттiк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 бағдарламасы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Ведомстволык бағыныстағы мемлекеттiк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денешынықтыружәне спорт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облыстық маңызы бар қалалардың, кенттердің және өзге де ауылдық елді мекендердін бас жоспарларын әзірлеу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дамыту саласындағы мемлекеттік саясатты іске асыру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насаналы трансферттерді қайтару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306"/>
        <w:gridCol w:w="637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306"/>
        <w:gridCol w:w="637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сомаларды бөлу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306"/>
        <w:gridCol w:w="637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ұстау және туыстары жоқ адамдарды жерлеуге сомаларды бөлу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4306"/>
        <w:gridCol w:w="637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