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d573" w14:textId="bbfd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Шемонаиха аудандық мәслихатының 2017 жылғы 29 желтоқсандағы № 20/2-VI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2018 жылғы 17 тамыздағы № 28/2-VI шешімі. Шығыс Қазақстан облысы Әділет департаментінің Шемонаиха аудандық Әділет басқармасында 2018 жылғы 3 қыркүйекте № 5-19-189 болып тіркелді. Күші жойылды - Шығыс Қазақстан облысы Шемонаиха аудандық мәслихатының 2018 жылғы 29 желтоқсандағы № 33/2-VI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1)-тармақшасына, "2018-2020 жылдарға арналған Шемонаиха ауданының бюджеті туралы" Шемонаиха аудандық мәслихатының 2017 жылғы 22 желтоқсандағы № 19/2-VI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Шемонаиха аудандық мәслихатының 2018 жылғы 2 тамыздағы № 27/2-VI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5-19-188 нөмірімен тіркелген)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Шемонаиха ауданы Шемонаиха қаласының, Первомайский және Усть-Таловка кенттерінің, Вавилон, Верх-Уба, Выдриха және Зевакино ауылдық округтерінің бюджеттері туралы" Шемонаиха аудандық мәслихатының 2017 жылғы 29 желтоқсандағы № 20/2-VI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5425 нөмірімен тіркелген, Қазақстан Республикасының нормативтік құқықтық актілерді эталондық бақылау банкінде электронды түрде 2018 жылғы 19 қантарда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"1.2018-2020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314 257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–143 399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2 890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167 968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314 257 мың теңге;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тысяч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40 681 мың теңге, соның ішінде: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21 221 мың теңге;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4 000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15 460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40 681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теңге, 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тенге, 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 мың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Шемонаиха ауданы Усть-Таловка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кентінің бюджеті, сәйкесінше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126 756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21 777 мың теңге;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1 230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103 749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126 756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тенге,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 мың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2018-2020 жылдарға арналған Шемонаиха ауданы Вавилон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23 774 мың теңге, оның ішінде: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19 830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3 927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23 774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0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2018-2020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келесі көлемдерде бекітілсін: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28 773 мың теңге, оның ішінде: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7 894 мың теңге;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–1 866 мың теңге;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–19 013 мың теңге;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28 773 мың теңге;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мың теңге;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 мың теңге;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2018-2020 жылдарға арналған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- 26 032 мың теңге, оның ішінде: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9 664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түсуі – 16 358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26 032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0 мың теңге.";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2018-2020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33 132 мың теңге, оның ішінде: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16 439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3 217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13 476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33 132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Шемонаиха қаласының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1847"/>
        <w:gridCol w:w="1190"/>
        <w:gridCol w:w="3255"/>
        <w:gridCol w:w="4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143399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167968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қаланың) бюджетінен трансферттер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Первомайский кентінің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1951"/>
        <w:gridCol w:w="1257"/>
        <w:gridCol w:w="3439"/>
        <w:gridCol w:w="40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қаланың) бюджетінен трасферттер </w:t>
            </w:r>
          </w:p>
        </w:tc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іс-шараларын өткізу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 Усть-Таловка кентінің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трасферттер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Вавилон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2274"/>
        <w:gridCol w:w="1243"/>
        <w:gridCol w:w="3197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түсуі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трансферттері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қаланың) бюджетінен трасферттер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қызметтерін орындайтын өкілдік, атқарушы және басқа да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Верх-Уба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бюджетінен трансферттер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Выдриха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274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трансферттері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бюджетінен трасферттер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іс-шараларын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28/2 - 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Шемонаиха ауданы Зевакино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940"/>
        <w:gridCol w:w="1060"/>
        <w:gridCol w:w="4536"/>
        <w:gridCol w:w="3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трасферттер 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