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343a" w14:textId="00d34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Шемонаиха ауданының бюджеті туралы" Шемонаиха аудандық мәслихатының 2017 жылғы 22 желтоқсандағы № 19/2-VI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2018 жылғы 25 қазандағы № 29/11-VI шешімі. Шығыс Қазақстан облысы Әділет департаментінің Шемонаиха аудандық Әділет басқармасында 2018 жылғы 2 қарашада № 5-19-194 болып тіркелді. Күші жойылды - Шығыс Қазақстан облысы Шемонаиха аудандық мәслихатының 2018 жылғы 24 желтоқсандағы № 32/2-VI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Шемонаиха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Шемонаиха ауданының бюджеті туралы" Шемонаиха аудандық мәслихатының 2017 жылғы 22 желтоқсандағы № 19/2-VI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5371 нөмірімен тіркелген, 2018 жылғы10 қаңтарда электронды түрде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2018 - 2020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4 505 168,9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1 596 595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12 967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- 52 280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–2 843 326,9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4 586 570,9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10 685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13 636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2 951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- 92 087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92 087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–13 636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2 951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81 402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Ауданның жергілікті атқарушы органының 2018 жылға арналған резерві 25 960 мың теңге сомасында бекітілсін.";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2018 жылға арналған аудандық бюджетте облыстық бюджеттен мұқтаж азаматтардың жеке санаттарына әлеуметтік көмекке арналған ағымдағы нысаналы трансферттер 22312 мың теңге сомасында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2018 жылға арналған аудандық бюджетте облыстық бюджеттен 183 634,9 мың теңге сомасында ағымдағы нысаналы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2018 жылға арналған аудандық бюджетте облыстық бюджеттен 301 701 мың теңге сомасында дамуға нысаналы трансферттер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 жылға арналған аудандық бюджетте республикалық бюджеттен 281 143 мың теңге сомасында ағымдағы нысаналы трансферттер көзделсін.";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және 3) – тармақшалар келесі редакцияда жазылсын: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5- қосымшаға сәйкес, қаладағы ауданның, аудандық маңызы бар қала, кент, ауыл, ауылдық округ әкімінің қызметін қамтамасыз ету бойынша қызметтерге 61 417 мың теңге сомасында;";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7- қосымшаға сәйкес, мемлекеттік органның күрделі шығыстарына 7 293 мың теңге сомасында;";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6909"/>
        <w:gridCol w:w="34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I.КІРІСТЕР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4505168,9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уәкiлеттiгi бар мемлекеттiк органдар немесе лауазымды адамдар құжаттар бергені үшiн алынатын мiндеттi төлемдер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баска да кiрiстер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коспағанда,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4586570,9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291020,9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213386,1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2550698,8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беру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133200,8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мұқжат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қамтаду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беру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қамтыду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 коммуникациялық инфрақұрылымды дамыту, жастарға арналған жатакханаларды салу, салып бітіру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жүйесінін жүмыс істеуі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түыстары жок адамдарды жерлеу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облыстық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колдау және бәсекелестікті қорғау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кәсіпкерлікбөлiмi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саласандағы мемлекеттік саясатты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насаналы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123 001 (мың теңге)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123 022 (мың теңге)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округі әкімнің аппаратты" ММ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