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2dee" w14:textId="2b5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20 қарашадағы № 30/2-VI шешімі. Шығыс Қазақстан облысы Әділет департаментінің Шемонаиха аудандық Әділет басқармасында 2018 жылғы 27 қарашада № 5-19-199 болып тіркелді. Күші жойылды - Шығыс Қазақстан облысы Шемонаиха аудандық мәслихатының 2018 жылғы 29 желтоқсандағы № 33/2-VI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"2018-2020 жылдарға арналған Шемонаиха ауданының бюджеті туралы" Шемонаиха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Шемонаиха аудандық мәслихатының 2018 жылғы 25 қазандағы № 29/11-VI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5-19-194 нөмірімен тіркелген)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5425 нөмірімен тіркелген, 2018 жылғы 19 қаңтарда электронды түрде Қазақстан Республикасының нормативтік құқықтық актілерді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304 020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–133 182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2 890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167 948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304 020 мың теңге;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40 854 мың теңге, оның ішінде: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21 414 мың теңге;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4 000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15 440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40 854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–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Шемонаиха ауданы Усть-Таловка кентінің бюджеті тиісінші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125 777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20 518 мың теңге;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103 729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125 777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2018-2020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22 737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15 140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7 520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22 737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2018-2020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мынадай көлемдерде бекітілсін: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28 221 мың теңге, оның ішінде: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7 362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–1 866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–18 993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28 221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2018-2020 жылдарға арналған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- 26 751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17 077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26 751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2018-2020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33 113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16 399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3 257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13 457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–33 113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Шемонаиха қаласының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қаланың) бюджетінен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Первомайский кентінің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қаланың) бюджетінен түсетін трансферттер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Усть-Таловка кентінің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түсетін трансферттер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Вавилон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940"/>
        <w:gridCol w:w="1060"/>
        <w:gridCol w:w="4536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қаланың) бюджетінен түсетін трансферттер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Верх-Уба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53"/>
        <w:gridCol w:w="1176"/>
        <w:gridCol w:w="3682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түсетін трансферттер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Выдриха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212"/>
        <w:gridCol w:w="1209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түсетін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Зевакино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240"/>
        <w:gridCol w:w="678"/>
        <w:gridCol w:w="7335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бюджеті-нен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кос-пағанда,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түсетін трансферттер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