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a608" w14:textId="723a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2018 жылғы 18 қаңтардағы № 14 қаулысы. Шығыс Қазақстан облысының Әділет департаментінде 2018 жылғы 6 наурызда № 5513 болып тіркелді. Күші жойылды - Шығыс Қазақстан облысы Шемонаиха ауданы әкімдігінің 2019 жылғы 27 ақпандағы № 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ауданы әкімдігінің 27.02.2019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14) тармақшасына, "Қазақстан Республикасында мүгедектерді әлеуметтік қорғау туралы" Қазақстан Республикасының 2005 жылғы 13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"Құқықтық актілер туралы" Қазақстан Республикасының 2017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Шемонаиха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жұмыстардағы,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Шемонаиха ауданы әкімдігінің 2017 жылғы 20 ақпандағы № 36 "Мүгедектер үшін жұмыс орындарының квотасын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4907 нөмірімен тіркелген, Қазақстан Республикасының нормативтік-құқықтық актілердің эталондық бақылау банкінде 2017 жылғы 27 наурызда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В.В. Лисинаға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Тоқтаров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мүгедектер үшін жұмыс орындарына квота белгіленетін ұйымдардың тізімі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"/>
        <w:gridCol w:w="7094"/>
        <w:gridCol w:w="1903"/>
        <w:gridCol w:w="1903"/>
      </w:tblGrid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т/н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Жұмысшылардың саны (адам)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 денсаулық сақтау басқармасының "Шемонаиха орталық аудандық ауруханасы" коммуналдық мемлекеттік қазыналық кәсіпорны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 табиғат ресурстары және табиғатты пайдалануды реттеу басқармасы "Верх-Уба орман шаруашылығы" коммуналдық мемлекеттік мекемесі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жұмыспен қамту және әлеуметтік бағдарламаларды үйлестіру басқармасының "Зевакино арнаулы әлеуметтік қызметтер көрсету орталығы" коммуналдық мемлекеттік мекемесі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жұмыспен қамту және әлеуметтік бағдарламаларды үйлестіру басқармасының "Первомайка арнаулы әлеуметтік қызметтер көрсету орталығы" коммуналдық мемлекеттік мекемесі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жұмыспен қамту және әлеуметтік бағдарламаларды үйлестіру басқармасының "Уба" шипажайы" коммуналдық мемлекеттік мекемесі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беру басқармасының "Шемонаиха колледжі" коммуналдық мемлекеттік мекемесі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 әкімдігінің мәдениет үйі" коммуналдық мемлекеттік қазыналық кәсіпорны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ауданының жұмыспен қамту және әлеуметтік бөлімі" мемлекеттік мекемесі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 білім беру бөлімінің "Н.А.Островский атындағы № 1 жалпы білім беретін орта мектебі-гимназиясы" коммуналдық мемлекеттік мекемесі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 білім беру бөлімінің "Ю.А.Гагарин атындағы № 3 жалпы білім беретін орта мектебі" коммуналдық мемлекеттік мекемесі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 білім беру бөлімінің "№4 жалпы білім беретін орта мектебі" коммуналдық мемлекеттік мекемесі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 білім беру бөлімінің "№ 5 жалпы білім беретін орта мектебі" коммуналдық мемлекеттік мекемесі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 білім беру бөлімінің "Д.М.Карбышев атындағы Первомайский жалпы білім беретін орта мектеп-балабақшасы" коммуналдық мемлекеттік мекемесі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 білім беру бөлімінің "И.М.Астафьев атындағы жалпы білім беретін орта мектебі" коммуналдық мемлекеттік мекемесі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 білім беру бөлімінің "Верх-Уба жалпы білім беретін орта мектебі" коммуналдық мемлекеттік мекемесі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 білім беру бөлімінің "А.С.Иванов атындағы Выдриха жалпы білім беретін орта мектеп-балабақша кешені" коммуналдық мемлекеттік мекемесі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 білім беру бөлімінің "Камышинский жалпы білім беретін орта мектеп-балабақша кешені" коммуналдық мемлекеттік мекемесі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 білім беру бөлімінің "Кировский жалпы білім беретін орта мектебі" коммуналдық мемлекеттік мекемесі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 білім беру бөлімінің "Михайловский жалпы білім беретін орта мектебі" коммуналдық мемлекеттік мекемесі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 білім беру бөлімінің "Октябрьский жалпы білім беретін орта мектеп-балабақша кешені" коммуналдық мемлекеттік мекемесі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 білім беру бөлімінің "Сугатовка жалпы білім беретін орта мектеп-балабақша кешені" коммуналдық мемлекеттік мекемесі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 білім беру бөлімінің "Убинка жалпы білім беретін орта мектепбі" коммуналдық мемлекеттік мекемесі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 әкімдігі Шемонаиха ауданы білім беру бөлімінің "Ақбота" балабақшасы" коммуналдық мемлекеттік қазыналық кәсіпорны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 әкімдігі Шемонаиха ауданы білім беру бөлімінің "Аленушка" балабақшасы" коммуналдық мемлекеттік қазыналық кәсіпорны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ауданы әкімдігі Шемонаиха ауданы білім беру бөлімінің "Сәби Әлемі" ясли-балабақшасы" коммуналдық мемлекеттік қазыналық кәсіпорны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Қылмыстық-атқару жүйесі комитетінің "ОВ 156/6 мекемесі" республикалық мемлекеттік мекемесі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"Воробьев Н. и Ко" коммандиттік серіктестігі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"Белокаменское" жауапкершілігі шектеулі серіктестігі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"ВК Житница" жауапкершілігі шектеулі серіктестігі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"Востоксельхозпродукт" жауапкершілігі шектеулі серіктестігі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"Выдрихинское" жауапкершілігі шектеулі серіктестігі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"Защита Уба" жауапкершілігі шектеулі серіктестігі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"Камышинское – 2" жауапкершілігі шектеулі серіктестігі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"Ново-Ильинское" жауапкершілігі шектеулі серіктестігі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"Рулиха" жауапкершілігі шектеулі серіктестігі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"Сугатовское" жауапкершілігі шектеулі серіктестігі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"Убинское-Ш" жауапкершілігі шектеулі серіктестігі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"СтройМак" жауапкершілігі шектеулі серіктестігі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"Гуманитарлық-техникалық колледж" мекемесі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"Востокцветмет" - "ВостокАвтоТранс" жауапкершілігі шектеулі серіктестігінің филиалы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