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162f3" w14:textId="84162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 Шемонаиха ауданы Первомайский кентіндегі көшені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Шемонаиха ауданының Первомайский кенті әкімінің 2018 жылғы 18 қазандағы № 06 шешімі. Шығыс Қазақстан облысы Әділет департаментінің Шемонаиха аудандық Әділет басқармасында 2018 жылғы 7 қарашада № 5-19-195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әкiмшiлiк-аумақтық құрылысы туралы" Қазақстан Республикасының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14-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 "Қазақстан Республикасындағы жергілікті мемлекеттік басқару және өзін-өзі басқару туралы" Қазақстан Республикасының 2001 жылғы 23 қаңтардағы Заңының 35- 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Первомайский кенті тұрғындарының пікірлерін және Шығыс Қазақстан облыстық ономастикалық комиссиясының 2018 жылғы 28 тамыздағы қорытындысын есепке ала отырып, Первомайский кентінің әкімі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облысы Шемонаиха ауданы Первомайский кентінде қайта аталсын: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Октябрьская көшесі Желтоқсан көшесіне;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 ресми жарияланған күнінен кейін он күнтізбелік күн өткеннен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Первомайский кентінің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Моисеева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