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1d82" w14:textId="fb31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2018 жылғы 16 наурыздағы № 16-13 шешімі. Батыс Қазақстан облысының Әділет департаментінде 2018 жылғы 28 наурызда № 5101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16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16-13 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облыстық мәслихатының кейбір күші</w:t>
      </w:r>
      <w:r>
        <w:br/>
      </w:r>
      <w:r>
        <w:rPr>
          <w:rFonts w:ascii="Times New Roman"/>
          <w:b/>
          <w:i w:val="false"/>
          <w:color w:val="000000"/>
        </w:rPr>
        <w:t>жойылған шешімдерінің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2016 жылғы 9 желтоқсандағы № 8-2 "2017-2019 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4628 тіркелген, 2016 жылы 27 желтоқсанда "Орал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облыстық мәслихатының 2017 жылғы 24 ақпандағы № 9-1 "Батыс Қазақстан облыстық мәслихатының 2016 жылғы 9 желтоқсандағы № 8-2 "2017-2019 жылдарға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4703 тіркелген, 2017 жылы 16 наурызда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облыстық мәслихатының 2017 жылғы 1 маусымдағы № 10-1 "Батыс Қазақстан облыстық мәслихатының 2016 жылғы 9 желтоқсандағы № 8-2 "2017-2019 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4812 тіркелген, 2017 жылы 7 маусымда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Батыс Қазақстан облыстық мәслихатының 2017 жылғы 27 қыркүйектегі № 13-1 "Батыс Қазақстан облыстық мәслихатының 2016 жылғы 9 желтоқсандағы № 8-2 "2017-2019 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4905 тіркелген, 2017 жылы 3 қазанда Қазақстан Республикасы нормативтік құқықтық актілерінің эталондық бақылау банкінде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Батыс Қазақстан облыстық мәслихатының 2017 жылғы 6 желтоқсандағы № 15-1 "Батыс Қазақстан облыстық мәслихатының 2016 жылғы 9 желтоқсандағы № 8-2 "2017-2019 жылдарға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4980 тіркелген, 2017 жылы 15 желтоқсанда Қазақстан Республикасы нормативтік құқықтық актілерінің эталондық бақылау банкінде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