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d87be" w14:textId="b7d8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Батыс Қазақстан облысы әкімдігінің 2018 жылғы 15 наурыздағы № 53 қаулысы. Батыс Қазақстан облысының Әділет департаментінде 2018 жылғы 28 наурызда № 5102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(Мемлекеттік тіркеу тізілімінде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Батыс Қазақстан облысы әкімдігінің 2017 жылғы 21 сәуірдегі № 96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№4800 болып тіркелген, 2017 жылғы 29 мамырда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Батыс Қазақстан облысы әкімі аппараты мемлекеттік-құқықтық жұмыстар бөлімі басшысының міндетін атқарушы (Ж.Жамашұлы)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облыс әкімі аппаратының басшысы Қ.Ш.Қанаевқа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наурыздағы № 53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 бекітілді</w:t>
            </w:r>
          </w:p>
        </w:tc>
      </w:tr>
    </w:tbl>
    <w:bookmarkStart w:name="z10" w:id="6"/>
    <w:p>
      <w:pPr>
        <w:spacing w:after="0"/>
        <w:ind w:left="0"/>
        <w:jc w:val="left"/>
      </w:pPr>
      <w:r>
        <w:rPr>
          <w:rFonts w:ascii="Times New Roman"/>
          <w:b/>
          <w:i w:val="false"/>
          <w:color w:val="000000"/>
        </w:rPr>
        <w:t xml:space="preserve">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бағалау әдістемесі</w:t>
      </w:r>
    </w:p>
    <w:bookmarkEnd w:id="6"/>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әкімдігінің 29.06.2023 </w:t>
      </w:r>
      <w:r>
        <w:rPr>
          <w:rFonts w:ascii="Times New Roman"/>
          <w:b w:val="false"/>
          <w:i w:val="false"/>
          <w:color w:val="ff0000"/>
          <w:sz w:val="28"/>
        </w:rPr>
        <w:t>№ 148</w:t>
      </w:r>
      <w:r>
        <w:rPr>
          <w:rFonts w:ascii="Times New Roman"/>
          <w:b w:val="false"/>
          <w:i w:val="false"/>
          <w:color w:val="ff0000"/>
          <w:sz w:val="28"/>
        </w:rPr>
        <w:t xml:space="preserve"> қаулысымен (оның алғашқы ресми жарияланған күнінен кейін қолданысқа енгізіледі).</w:t>
      </w:r>
    </w:p>
    <w:bookmarkStart w:name="z11"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тәртібін айқындайды.</w:t>
      </w:r>
    </w:p>
    <w:bookmarkEnd w:id="8"/>
    <w:bookmarkStart w:name="z15"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6"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8"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9" w:id="13"/>
    <w:p>
      <w:pPr>
        <w:spacing w:after="0"/>
        <w:ind w:left="0"/>
        <w:jc w:val="both"/>
      </w:pPr>
      <w:r>
        <w:rPr>
          <w:rFonts w:ascii="Times New Roman"/>
          <w:b w:val="false"/>
          <w:i w:val="false"/>
          <w:color w:val="000000"/>
          <w:sz w:val="28"/>
        </w:rPr>
        <w:t>
      4) D-3 (құрылымдық бөлімшелердің басшылары), D-O-1 санаттарының "Б" корпусының мемлекеттік әкімшілік қызметшісі;</w:t>
      </w:r>
    </w:p>
    <w:bookmarkEnd w:id="13"/>
    <w:bookmarkStart w:name="z20"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1"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2"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3"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w:t>
      </w:r>
    </w:p>
    <w:bookmarkEnd w:id="17"/>
    <w:bookmarkStart w:name="z24"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5"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6"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 енгізілді - Батыс Қазақстан облысы әкімдігінің 02.08.2024 </w:t>
      </w:r>
      <w:r>
        <w:rPr>
          <w:rFonts w:ascii="Times New Roman"/>
          <w:b w:val="false"/>
          <w:i w:val="false"/>
          <w:color w:val="000000"/>
          <w:sz w:val="28"/>
        </w:rPr>
        <w:t>№ 195</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9"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0"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31"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2"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3" w:id="26"/>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5-тармаққа өзгеріс енгізілді - Батыс Қазақстан облысы әкімдігінің 02.08.2024 </w:t>
      </w:r>
      <w:r>
        <w:rPr>
          <w:rFonts w:ascii="Times New Roman"/>
          <w:b w:val="false"/>
          <w:i w:val="false"/>
          <w:color w:val="000000"/>
          <w:sz w:val="28"/>
        </w:rPr>
        <w:t>№ 195</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7"/>
    <w:bookmarkStart w:name="z36"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37"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38"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39"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0"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1"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2"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3"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44" w:id="3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6"/>
    <w:bookmarkStart w:name="z45"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6" w:id="3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8"/>
    <w:bookmarkStart w:name="z47" w:id="39"/>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48"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49" w:id="41"/>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шағымдана алады.</w:t>
      </w:r>
    </w:p>
    <w:bookmarkEnd w:id="41"/>
    <w:bookmarkStart w:name="z50"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1" w:id="4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52"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3"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4"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5" w:id="47"/>
    <w:p>
      <w:pPr>
        <w:spacing w:after="0"/>
        <w:ind w:left="0"/>
        <w:jc w:val="both"/>
      </w:pPr>
      <w:r>
        <w:rPr>
          <w:rFonts w:ascii="Times New Roman"/>
          <w:b w:val="false"/>
          <w:i w:val="false"/>
          <w:color w:val="000000"/>
          <w:sz w:val="28"/>
        </w:rPr>
        <w:t>
      2) НМИ уақтылы қоюды, келісу мен бекітуді қамтамасыз ету;</w:t>
      </w:r>
    </w:p>
    <w:bookmarkEnd w:id="47"/>
    <w:bookmarkStart w:name="z56"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7"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58"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59"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0"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1"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2"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3"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4" w:id="56"/>
    <w:p>
      <w:pPr>
        <w:spacing w:after="0"/>
        <w:ind w:left="0"/>
        <w:jc w:val="both"/>
      </w:pPr>
      <w:r>
        <w:rPr>
          <w:rFonts w:ascii="Times New Roman"/>
          <w:b w:val="false"/>
          <w:i w:val="false"/>
          <w:color w:val="000000"/>
          <w:sz w:val="28"/>
        </w:rPr>
        <w:t>
      2) НМИ уақтылы талдау мен келісу;</w:t>
      </w:r>
    </w:p>
    <w:bookmarkEnd w:id="56"/>
    <w:bookmarkStart w:name="z65"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6"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7"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68"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69"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0"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1" w:id="63"/>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2"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3"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4"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5" w:id="67"/>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7"/>
    <w:bookmarkStart w:name="z76" w:id="68"/>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7"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78"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79"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0"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1"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2"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3"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4"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5" w:id="77"/>
    <w:p>
      <w:pPr>
        <w:spacing w:after="0"/>
        <w:ind w:left="0"/>
        <w:jc w:val="both"/>
      </w:pPr>
      <w:r>
        <w:rPr>
          <w:rFonts w:ascii="Times New Roman"/>
          <w:b w:val="false"/>
          <w:i w:val="false"/>
          <w:color w:val="000000"/>
          <w:sz w:val="28"/>
        </w:rPr>
        <w:t xml:space="preserve">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 </w:t>
      </w:r>
    </w:p>
    <w:bookmarkEnd w:id="77"/>
    <w:bookmarkStart w:name="z86"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87"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9"/>
    <w:bookmarkStart w:name="z88" w:id="80"/>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89"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0"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1"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2"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3"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4" w:id="86"/>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95"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96"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97"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98"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99" w:id="91"/>
    <w:p>
      <w:pPr>
        <w:spacing w:after="0"/>
        <w:ind w:left="0"/>
        <w:jc w:val="both"/>
      </w:pPr>
      <w:r>
        <w:rPr>
          <w:rFonts w:ascii="Times New Roman"/>
          <w:b w:val="false"/>
          <w:i w:val="false"/>
          <w:color w:val="000000"/>
          <w:sz w:val="28"/>
        </w:rPr>
        <w:t>
      дербестік және бастамашылық;</w:t>
      </w:r>
    </w:p>
    <w:bookmarkEnd w:id="91"/>
    <w:bookmarkStart w:name="z100" w:id="92"/>
    <w:p>
      <w:pPr>
        <w:spacing w:after="0"/>
        <w:ind w:left="0"/>
        <w:jc w:val="both"/>
      </w:pPr>
      <w:r>
        <w:rPr>
          <w:rFonts w:ascii="Times New Roman"/>
          <w:b w:val="false"/>
          <w:i w:val="false"/>
          <w:color w:val="000000"/>
          <w:sz w:val="28"/>
        </w:rPr>
        <w:t>
      еңбек тәртібі.</w:t>
      </w:r>
    </w:p>
    <w:bookmarkEnd w:id="92"/>
    <w:bookmarkStart w:name="z101"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2" w:id="94"/>
    <w:p>
      <w:pPr>
        <w:spacing w:after="0"/>
        <w:ind w:left="0"/>
        <w:jc w:val="both"/>
      </w:pPr>
      <w:r>
        <w:rPr>
          <w:rFonts w:ascii="Times New Roman"/>
          <w:b w:val="false"/>
          <w:i w:val="false"/>
          <w:color w:val="000000"/>
          <w:sz w:val="28"/>
        </w:rPr>
        <w:t xml:space="preserve">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 </w:t>
      </w:r>
    </w:p>
    <w:bookmarkEnd w:id="94"/>
    <w:bookmarkStart w:name="z103" w:id="95"/>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 </w:t>
      </w:r>
    </w:p>
    <w:bookmarkEnd w:id="95"/>
    <w:bookmarkStart w:name="z104"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05"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6" w:id="98"/>
    <w:p>
      <w:pPr>
        <w:spacing w:after="0"/>
        <w:ind w:left="0"/>
        <w:jc w:val="both"/>
      </w:pPr>
      <w:r>
        <w:rPr>
          <w:rFonts w:ascii="Times New Roman"/>
          <w:b w:val="false"/>
          <w:i w:val="false"/>
          <w:color w:val="000000"/>
          <w:sz w:val="28"/>
        </w:rPr>
        <w:t>
      қызметті басқару;</w:t>
      </w:r>
    </w:p>
    <w:bookmarkEnd w:id="98"/>
    <w:bookmarkStart w:name="z107" w:id="99"/>
    <w:p>
      <w:pPr>
        <w:spacing w:after="0"/>
        <w:ind w:left="0"/>
        <w:jc w:val="both"/>
      </w:pPr>
      <w:r>
        <w:rPr>
          <w:rFonts w:ascii="Times New Roman"/>
          <w:b w:val="false"/>
          <w:i w:val="false"/>
          <w:color w:val="000000"/>
          <w:sz w:val="28"/>
        </w:rPr>
        <w:t>
      тиімді коммуникацияларды құру;</w:t>
      </w:r>
    </w:p>
    <w:bookmarkEnd w:id="99"/>
    <w:bookmarkStart w:name="z108"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09" w:id="101"/>
    <w:p>
      <w:pPr>
        <w:spacing w:after="0"/>
        <w:ind w:left="0"/>
        <w:jc w:val="both"/>
      </w:pPr>
      <w:r>
        <w:rPr>
          <w:rFonts w:ascii="Times New Roman"/>
          <w:b w:val="false"/>
          <w:i w:val="false"/>
          <w:color w:val="000000"/>
          <w:sz w:val="28"/>
        </w:rPr>
        <w:t>
      өзгерістерді басқару;</w:t>
      </w:r>
    </w:p>
    <w:bookmarkEnd w:id="101"/>
    <w:bookmarkStart w:name="z110" w:id="102"/>
    <w:p>
      <w:pPr>
        <w:spacing w:after="0"/>
        <w:ind w:left="0"/>
        <w:jc w:val="both"/>
      </w:pPr>
      <w:r>
        <w:rPr>
          <w:rFonts w:ascii="Times New Roman"/>
          <w:b w:val="false"/>
          <w:i w:val="false"/>
          <w:color w:val="000000"/>
          <w:sz w:val="28"/>
        </w:rPr>
        <w:t>
      нәтижеге бағдарлану;</w:t>
      </w:r>
    </w:p>
    <w:bookmarkEnd w:id="102"/>
    <w:bookmarkStart w:name="z111"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2" w:id="104"/>
    <w:p>
      <w:pPr>
        <w:spacing w:after="0"/>
        <w:ind w:left="0"/>
        <w:jc w:val="both"/>
      </w:pPr>
      <w:r>
        <w:rPr>
          <w:rFonts w:ascii="Times New Roman"/>
          <w:b w:val="false"/>
          <w:i w:val="false"/>
          <w:color w:val="000000"/>
          <w:sz w:val="28"/>
        </w:rPr>
        <w:t>
      топты басқару;</w:t>
      </w:r>
    </w:p>
    <w:bookmarkEnd w:id="104"/>
    <w:bookmarkStart w:name="z113" w:id="105"/>
    <w:p>
      <w:pPr>
        <w:spacing w:after="0"/>
        <w:ind w:left="0"/>
        <w:jc w:val="both"/>
      </w:pPr>
      <w:r>
        <w:rPr>
          <w:rFonts w:ascii="Times New Roman"/>
          <w:b w:val="false"/>
          <w:i w:val="false"/>
          <w:color w:val="000000"/>
          <w:sz w:val="28"/>
        </w:rPr>
        <w:t>
      көшбасшылық қасиеттер;</w:t>
      </w:r>
    </w:p>
    <w:bookmarkEnd w:id="105"/>
    <w:bookmarkStart w:name="z114" w:id="106"/>
    <w:p>
      <w:pPr>
        <w:spacing w:after="0"/>
        <w:ind w:left="0"/>
        <w:jc w:val="both"/>
      </w:pPr>
      <w:r>
        <w:rPr>
          <w:rFonts w:ascii="Times New Roman"/>
          <w:b w:val="false"/>
          <w:i w:val="false"/>
          <w:color w:val="000000"/>
          <w:sz w:val="28"/>
        </w:rPr>
        <w:t>
      ынтымақтастық;</w:t>
      </w:r>
    </w:p>
    <w:bookmarkEnd w:id="106"/>
    <w:bookmarkStart w:name="z115" w:id="107"/>
    <w:p>
      <w:pPr>
        <w:spacing w:after="0"/>
        <w:ind w:left="0"/>
        <w:jc w:val="both"/>
      </w:pPr>
      <w:r>
        <w:rPr>
          <w:rFonts w:ascii="Times New Roman"/>
          <w:b w:val="false"/>
          <w:i w:val="false"/>
          <w:color w:val="000000"/>
          <w:sz w:val="28"/>
        </w:rPr>
        <w:t>
      жеделділік;</w:t>
      </w:r>
    </w:p>
    <w:bookmarkEnd w:id="107"/>
    <w:bookmarkStart w:name="z116" w:id="108"/>
    <w:p>
      <w:pPr>
        <w:spacing w:after="0"/>
        <w:ind w:left="0"/>
        <w:jc w:val="both"/>
      </w:pPr>
      <w:r>
        <w:rPr>
          <w:rFonts w:ascii="Times New Roman"/>
          <w:b w:val="false"/>
          <w:i w:val="false"/>
          <w:color w:val="000000"/>
          <w:sz w:val="28"/>
        </w:rPr>
        <w:t>
      өзін-өзі дамыту;</w:t>
      </w:r>
    </w:p>
    <w:bookmarkEnd w:id="108"/>
    <w:bookmarkStart w:name="z117" w:id="109"/>
    <w:p>
      <w:pPr>
        <w:spacing w:after="0"/>
        <w:ind w:left="0"/>
        <w:jc w:val="both"/>
      </w:pPr>
      <w:r>
        <w:rPr>
          <w:rFonts w:ascii="Times New Roman"/>
          <w:b w:val="false"/>
          <w:i w:val="false"/>
          <w:color w:val="000000"/>
          <w:sz w:val="28"/>
        </w:rPr>
        <w:t>
      бастамшылдық;</w:t>
      </w:r>
    </w:p>
    <w:bookmarkEnd w:id="109"/>
    <w:bookmarkStart w:name="z118" w:id="110"/>
    <w:p>
      <w:pPr>
        <w:spacing w:after="0"/>
        <w:ind w:left="0"/>
        <w:jc w:val="both"/>
      </w:pPr>
      <w:r>
        <w:rPr>
          <w:rFonts w:ascii="Times New Roman"/>
          <w:b w:val="false"/>
          <w:i w:val="false"/>
          <w:color w:val="000000"/>
          <w:sz w:val="28"/>
        </w:rPr>
        <w:t>
      "Б" корпусының қызметшілері үшін:</w:t>
      </w:r>
    </w:p>
    <w:bookmarkEnd w:id="110"/>
    <w:bookmarkStart w:name="z119" w:id="111"/>
    <w:p>
      <w:pPr>
        <w:spacing w:after="0"/>
        <w:ind w:left="0"/>
        <w:jc w:val="both"/>
      </w:pPr>
      <w:r>
        <w:rPr>
          <w:rFonts w:ascii="Times New Roman"/>
          <w:b w:val="false"/>
          <w:i w:val="false"/>
          <w:color w:val="000000"/>
          <w:sz w:val="28"/>
        </w:rPr>
        <w:t>
      тиімді коммуникацияларды құру;</w:t>
      </w:r>
    </w:p>
    <w:bookmarkEnd w:id="111"/>
    <w:bookmarkStart w:name="z120"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1" w:id="113"/>
    <w:p>
      <w:pPr>
        <w:spacing w:after="0"/>
        <w:ind w:left="0"/>
        <w:jc w:val="both"/>
      </w:pPr>
      <w:r>
        <w:rPr>
          <w:rFonts w:ascii="Times New Roman"/>
          <w:b w:val="false"/>
          <w:i w:val="false"/>
          <w:color w:val="000000"/>
          <w:sz w:val="28"/>
        </w:rPr>
        <w:t>
      өзгерістерді басқару;</w:t>
      </w:r>
    </w:p>
    <w:bookmarkEnd w:id="113"/>
    <w:bookmarkStart w:name="z122" w:id="114"/>
    <w:p>
      <w:pPr>
        <w:spacing w:after="0"/>
        <w:ind w:left="0"/>
        <w:jc w:val="both"/>
      </w:pPr>
      <w:r>
        <w:rPr>
          <w:rFonts w:ascii="Times New Roman"/>
          <w:b w:val="false"/>
          <w:i w:val="false"/>
          <w:color w:val="000000"/>
          <w:sz w:val="28"/>
        </w:rPr>
        <w:t>
      нәтижеге бағдарлану;</w:t>
      </w:r>
    </w:p>
    <w:bookmarkEnd w:id="114"/>
    <w:bookmarkStart w:name="z123"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4" w:id="116"/>
    <w:p>
      <w:pPr>
        <w:spacing w:after="0"/>
        <w:ind w:left="0"/>
        <w:jc w:val="both"/>
      </w:pPr>
      <w:r>
        <w:rPr>
          <w:rFonts w:ascii="Times New Roman"/>
          <w:b w:val="false"/>
          <w:i w:val="false"/>
          <w:color w:val="000000"/>
          <w:sz w:val="28"/>
        </w:rPr>
        <w:t>
      ынтымақтастық;</w:t>
      </w:r>
    </w:p>
    <w:bookmarkEnd w:id="116"/>
    <w:bookmarkStart w:name="z125" w:id="117"/>
    <w:p>
      <w:pPr>
        <w:spacing w:after="0"/>
        <w:ind w:left="0"/>
        <w:jc w:val="both"/>
      </w:pPr>
      <w:r>
        <w:rPr>
          <w:rFonts w:ascii="Times New Roman"/>
          <w:b w:val="false"/>
          <w:i w:val="false"/>
          <w:color w:val="000000"/>
          <w:sz w:val="28"/>
        </w:rPr>
        <w:t>
      жеделділік;</w:t>
      </w:r>
    </w:p>
    <w:bookmarkEnd w:id="117"/>
    <w:bookmarkStart w:name="z126" w:id="118"/>
    <w:p>
      <w:pPr>
        <w:spacing w:after="0"/>
        <w:ind w:left="0"/>
        <w:jc w:val="both"/>
      </w:pPr>
      <w:r>
        <w:rPr>
          <w:rFonts w:ascii="Times New Roman"/>
          <w:b w:val="false"/>
          <w:i w:val="false"/>
          <w:color w:val="000000"/>
          <w:sz w:val="28"/>
        </w:rPr>
        <w:t>
      өзін-өзі дамыту.</w:t>
      </w:r>
    </w:p>
    <w:bookmarkEnd w:id="118"/>
    <w:bookmarkStart w:name="z127"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28"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29"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0" w:id="122"/>
    <w:p>
      <w:pPr>
        <w:spacing w:after="0"/>
        <w:ind w:left="0"/>
        <w:jc w:val="both"/>
      </w:pPr>
      <w:r>
        <w:rPr>
          <w:rFonts w:ascii="Times New Roman"/>
          <w:b w:val="false"/>
          <w:i w:val="false"/>
          <w:color w:val="000000"/>
          <w:sz w:val="28"/>
        </w:rPr>
        <w:t>
      1) тікелей басшы;</w:t>
      </w:r>
    </w:p>
    <w:bookmarkEnd w:id="122"/>
    <w:bookmarkStart w:name="z131"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2"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3" w:id="12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4"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5" w:id="12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7"/>
    <w:bookmarkStart w:name="z136"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күні ішінде калибрлеу сессиясын өткізу туралы шешім қабылдайды және оның құрамын бекітеді.</w:t>
      </w:r>
    </w:p>
    <w:bookmarkEnd w:id="128"/>
    <w:bookmarkStart w:name="z137" w:id="12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күні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9"/>
    <w:bookmarkStart w:name="z138"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39"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0"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1"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2"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күні ішінде оның ақпараттық жүйеге (техникалық мүмкіндік болған жағдайда) орналастырылуын қамтамасыз етеді.</w:t>
      </w:r>
    </w:p>
    <w:bookmarkEnd w:id="134"/>
    <w:bookmarkStart w:name="z143"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4"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5"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6"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47"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48"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49"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150" w:id="142"/>
    <w:p>
      <w:pPr>
        <w:spacing w:after="0"/>
        <w:ind w:left="0"/>
        <w:jc w:val="both"/>
      </w:pPr>
      <w:r>
        <w:rPr>
          <w:rFonts w:ascii="Times New Roman"/>
          <w:b w:val="false"/>
          <w:i w:val="false"/>
          <w:color w:val="ff0000"/>
          <w:sz w:val="28"/>
        </w:rPr>
        <w:t xml:space="preserve">
      Ескерту. 6-тарау алынып тасталды - Батыс Қазақстан облысы әкімдігінің 02.08.2024 </w:t>
      </w:r>
      <w:r>
        <w:rPr>
          <w:rFonts w:ascii="Times New Roman"/>
          <w:b w:val="false"/>
          <w:i w:val="false"/>
          <w:color w:val="ff0000"/>
          <w:sz w:val="28"/>
        </w:rPr>
        <w:t>№ 195</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01" w:id="143"/>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 (мемлекеттік орган) басшысының жеке жұмыс жоспары  _______________________________________________ жыл  (жеке жоспар құрылатын кезең)</w:t>
      </w:r>
    </w:p>
    <w:bookmarkEnd w:id="143"/>
    <w:bookmarkStart w:name="z202" w:id="144"/>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Қызметшінің тегі, аты, әкесінің аты (болған жағдайда): __________________________</w:t>
      </w:r>
    </w:p>
    <w:bookmarkEnd w:id="144"/>
    <w:bookmarkStart w:name="z203" w:id="145"/>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Қызметшінің лауазымы: ____________________________________________________</w:t>
      </w:r>
    </w:p>
    <w:bookmarkEnd w:id="145"/>
    <w:bookmarkStart w:name="z204" w:id="146"/>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Қызметшінің құрылымдық бөлімшесінің атауы</w:t>
      </w:r>
      <w:r>
        <w:rPr>
          <w:rFonts w:ascii="Times New Roman"/>
          <w:b w:val="false"/>
          <w:i w:val="false"/>
          <w:color w:val="000000"/>
          <w:sz w:val="28"/>
        </w:rPr>
        <w:t>: ________________________________</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47"/>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148"/>
    <w:p>
      <w:pPr>
        <w:spacing w:after="0"/>
        <w:ind w:left="0"/>
        <w:jc w:val="left"/>
      </w:pPr>
      <w:r>
        <w:rPr>
          <w:rFonts w:ascii="Times New Roman"/>
          <w:b/>
          <w:i w:val="false"/>
          <w:color w:val="000000"/>
        </w:rPr>
        <w:t xml:space="preserve"> НМИ бойынша бағалау парағы</w:t>
      </w:r>
    </w:p>
    <w:bookmarkEnd w:id="148"/>
    <w:bookmarkStart w:name="z209" w:id="149"/>
    <w:p>
      <w:pPr>
        <w:spacing w:after="0"/>
        <w:ind w:left="0"/>
        <w:jc w:val="left"/>
      </w:pPr>
      <w:r>
        <w:rPr>
          <w:rFonts w:ascii="Times New Roman"/>
          <w:b/>
          <w:i w:val="false"/>
          <w:color w:val="000000"/>
        </w:rPr>
        <w:t xml:space="preserve"> __________________________________________ (бағаланатын адамның Т.А.Ә., лауазымы)</w:t>
      </w:r>
    </w:p>
    <w:bookmarkEnd w:id="149"/>
    <w:bookmarkStart w:name="z210" w:id="150"/>
    <w:p>
      <w:pPr>
        <w:spacing w:after="0"/>
        <w:ind w:left="0"/>
        <w:jc w:val="left"/>
      </w:pPr>
      <w:r>
        <w:rPr>
          <w:rFonts w:ascii="Times New Roman"/>
          <w:b/>
          <w:i w:val="false"/>
          <w:color w:val="000000"/>
        </w:rPr>
        <w:t xml:space="preserve"> _________________________________ (бағаланатын кезең)</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51"/>
    <w:p>
      <w:pPr>
        <w:spacing w:after="0"/>
        <w:ind w:left="0"/>
        <w:jc w:val="both"/>
      </w:pPr>
      <w:r>
        <w:rPr>
          <w:rFonts w:ascii="Times New Roman"/>
          <w:b w:val="false"/>
          <w:i w:val="false"/>
          <w:color w:val="000000"/>
          <w:sz w:val="28"/>
        </w:rPr>
        <w:t>
      Кестенің жалғасы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52"/>
    <w:p>
      <w:pPr>
        <w:spacing w:after="0"/>
        <w:ind w:left="0"/>
        <w:jc w:val="both"/>
      </w:pPr>
      <w:r>
        <w:rPr>
          <w:rFonts w:ascii="Times New Roman"/>
          <w:b w:val="false"/>
          <w:i w:val="false"/>
          <w:color w:val="000000"/>
          <w:sz w:val="28"/>
        </w:rPr>
        <w:t>
      Қорытынды бағалау _______________</w:t>
      </w:r>
    </w:p>
    <w:bookmarkEnd w:id="152"/>
    <w:bookmarkStart w:name="z213" w:id="153"/>
    <w:p>
      <w:pPr>
        <w:spacing w:after="0"/>
        <w:ind w:left="0"/>
        <w:jc w:val="both"/>
      </w:pPr>
      <w:r>
        <w:rPr>
          <w:rFonts w:ascii="Times New Roman"/>
          <w:b w:val="false"/>
          <w:i w:val="false"/>
          <w:color w:val="000000"/>
          <w:sz w:val="28"/>
        </w:rPr>
        <w:t>
      НМИ санына бөлінген НМИ бойынша бағалау сомасы</w:t>
      </w:r>
    </w:p>
    <w:bookmarkEnd w:id="153"/>
    <w:bookmarkStart w:name="z214" w:id="15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4"/>
    <w:bookmarkStart w:name="z215" w:id="155"/>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5"/>
    <w:bookmarkStart w:name="z216" w:id="156"/>
    <w:p>
      <w:pPr>
        <w:spacing w:after="0"/>
        <w:ind w:left="0"/>
        <w:jc w:val="both"/>
      </w:pPr>
      <w:r>
        <w:rPr>
          <w:rFonts w:ascii="Times New Roman"/>
          <w:b w:val="false"/>
          <w:i w:val="false"/>
          <w:color w:val="000000"/>
          <w:sz w:val="28"/>
        </w:rPr>
        <w:t>
      Бағаланатын адам Бағалайтын адам ___________________________________ ________________________________________ (тегі, бас әріптер) (тегі, бас әріптер) күні_________________________________ күні____________________________________ қолы________________________________ қолы___________________________________</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157"/>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 бағаны   анықтау кестесі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0" w:id="158"/>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3" w:id="159"/>
    <w:p>
      <w:pPr>
        <w:spacing w:after="0"/>
        <w:ind w:left="0"/>
        <w:jc w:val="both"/>
      </w:pPr>
      <w:r>
        <w:rPr>
          <w:rFonts w:ascii="Times New Roman"/>
          <w:b w:val="false"/>
          <w:i w:val="false"/>
          <w:color w:val="000000"/>
          <w:sz w:val="28"/>
        </w:rPr>
        <w:t xml:space="preserve">
      </w:t>
      </w:r>
      <w:r>
        <w:rPr>
          <w:rFonts w:ascii="Times New Roman"/>
          <w:b/>
          <w:i w:val="false"/>
          <w:color w:val="000000"/>
          <w:sz w:val="28"/>
        </w:rPr>
        <w:t>Саралау әдісі бойынша бағалау парағы</w:t>
      </w:r>
    </w:p>
    <w:bookmarkEnd w:id="159"/>
    <w:bookmarkStart w:name="z224" w:id="160"/>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қызметшінің Т. А.Ә. ____________________________</w:t>
      </w:r>
    </w:p>
    <w:bookmarkEnd w:id="160"/>
    <w:bookmarkStart w:name="z225" w:id="161"/>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Бағалайтын қызметшінің (құрылымдық бөлімше/мемлекеттік орган басшысының) Т.А.Ә. __________________________</w:t>
      </w:r>
    </w:p>
    <w:bookmarkEnd w:id="161"/>
    <w:bookmarkStart w:name="z226" w:id="16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2"/>
    <w:bookmarkStart w:name="z227" w:id="16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3"/>
    <w:bookmarkStart w:name="z228" w:id="16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165"/>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5"/>
    <w:bookmarkStart w:name="z230" w:id="166"/>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6"/>
    <w:bookmarkStart w:name="z231" w:id="167"/>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7"/>
    <w:bookmarkStart w:name="z232" w:id="168"/>
    <w:p>
      <w:pPr>
        <w:spacing w:after="0"/>
        <w:ind w:left="0"/>
        <w:jc w:val="both"/>
      </w:pPr>
      <w:r>
        <w:rPr>
          <w:rFonts w:ascii="Times New Roman"/>
          <w:b w:val="false"/>
          <w:i w:val="false"/>
          <w:color w:val="000000"/>
          <w:sz w:val="28"/>
        </w:rPr>
        <w:t>
      Қойылған бағаға негіздеме ___________________</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169"/>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бөлімшелер басшыларының 360 әдісімен бағалау парағы</w:t>
      </w:r>
    </w:p>
    <w:bookmarkEnd w:id="169"/>
    <w:bookmarkStart w:name="z236" w:id="170"/>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 басшысының Т. А.Ә___________________</w:t>
      </w:r>
    </w:p>
    <w:bookmarkEnd w:id="170"/>
    <w:bookmarkStart w:name="z237" w:id="171"/>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71"/>
    <w:bookmarkStart w:name="z238" w:id="17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2"/>
    <w:bookmarkStart w:name="z239" w:id="17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3"/>
    <w:bookmarkStart w:name="z240" w:id="17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4"/>
    <w:bookmarkStart w:name="z241" w:id="17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5"/>
    <w:bookmarkStart w:name="z242" w:id="17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6"/>
    <w:bookmarkStart w:name="z243" w:id="17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17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8"/>
    <w:bookmarkStart w:name="z245" w:id="179"/>
    <w:p>
      <w:pPr>
        <w:spacing w:after="0"/>
        <w:ind w:left="0"/>
        <w:jc w:val="both"/>
      </w:pPr>
      <w:r>
        <w:rPr>
          <w:rFonts w:ascii="Times New Roman"/>
          <w:b w:val="false"/>
          <w:i w:val="false"/>
          <w:color w:val="000000"/>
          <w:sz w:val="28"/>
        </w:rPr>
        <w:t>
      құзырет көрінбейді;</w:t>
      </w:r>
    </w:p>
    <w:bookmarkEnd w:id="179"/>
    <w:bookmarkStart w:name="z246" w:id="180"/>
    <w:p>
      <w:pPr>
        <w:spacing w:after="0"/>
        <w:ind w:left="0"/>
        <w:jc w:val="both"/>
      </w:pPr>
      <w:r>
        <w:rPr>
          <w:rFonts w:ascii="Times New Roman"/>
          <w:b w:val="false"/>
          <w:i w:val="false"/>
          <w:color w:val="000000"/>
          <w:sz w:val="28"/>
        </w:rPr>
        <w:t>
      құзырет сирек көрінеді;</w:t>
      </w:r>
    </w:p>
    <w:bookmarkEnd w:id="180"/>
    <w:bookmarkStart w:name="z247" w:id="181"/>
    <w:p>
      <w:pPr>
        <w:spacing w:after="0"/>
        <w:ind w:left="0"/>
        <w:jc w:val="both"/>
      </w:pPr>
      <w:r>
        <w:rPr>
          <w:rFonts w:ascii="Times New Roman"/>
          <w:b w:val="false"/>
          <w:i w:val="false"/>
          <w:color w:val="000000"/>
          <w:sz w:val="28"/>
        </w:rPr>
        <w:t>
      құзырет жағдайлардың жартысында көрінеді;</w:t>
      </w:r>
    </w:p>
    <w:bookmarkEnd w:id="181"/>
    <w:bookmarkStart w:name="z248" w:id="182"/>
    <w:p>
      <w:pPr>
        <w:spacing w:after="0"/>
        <w:ind w:left="0"/>
        <w:jc w:val="both"/>
      </w:pPr>
      <w:r>
        <w:rPr>
          <w:rFonts w:ascii="Times New Roman"/>
          <w:b w:val="false"/>
          <w:i w:val="false"/>
          <w:color w:val="000000"/>
          <w:sz w:val="28"/>
        </w:rPr>
        <w:t>
      құзырет көп жағдайда көрінеді;</w:t>
      </w:r>
    </w:p>
    <w:bookmarkEnd w:id="182"/>
    <w:bookmarkStart w:name="z249" w:id="183"/>
    <w:p>
      <w:pPr>
        <w:spacing w:after="0"/>
        <w:ind w:left="0"/>
        <w:jc w:val="both"/>
      </w:pPr>
      <w:r>
        <w:rPr>
          <w:rFonts w:ascii="Times New Roman"/>
          <w:b w:val="false"/>
          <w:i w:val="false"/>
          <w:color w:val="000000"/>
          <w:sz w:val="28"/>
        </w:rPr>
        <w:t>
      құзырет әрқашан көрінеді.</w:t>
      </w:r>
    </w:p>
    <w:bookmarkEnd w:id="183"/>
    <w:bookmarkStart w:name="z250" w:id="18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3" w:id="185"/>
    <w:p>
      <w:pPr>
        <w:spacing w:after="0"/>
        <w:ind w:left="0"/>
        <w:jc w:val="both"/>
      </w:pPr>
      <w:r>
        <w:rPr>
          <w:rFonts w:ascii="Times New Roman"/>
          <w:b w:val="false"/>
          <w:i w:val="false"/>
          <w:color w:val="000000"/>
          <w:sz w:val="28"/>
        </w:rPr>
        <w:t xml:space="preserve">
      </w:t>
      </w:r>
      <w:r>
        <w:rPr>
          <w:rFonts w:ascii="Times New Roman"/>
          <w:b/>
          <w:i w:val="false"/>
          <w:color w:val="000000"/>
          <w:sz w:val="28"/>
        </w:rPr>
        <w:t>"Б" корпусы қызметшілерін 360 әдісімен бағалау парағы</w:t>
      </w:r>
    </w:p>
    <w:bookmarkEnd w:id="185"/>
    <w:bookmarkStart w:name="z254" w:id="186"/>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қызметкердің Т.А.Ә ______________________________</w:t>
      </w:r>
    </w:p>
    <w:bookmarkEnd w:id="186"/>
    <w:bookmarkStart w:name="z255" w:id="187"/>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87"/>
    <w:bookmarkStart w:name="z256" w:id="18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8"/>
    <w:bookmarkStart w:name="z257" w:id="18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9"/>
    <w:bookmarkStart w:name="z258" w:id="19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0"/>
    <w:bookmarkStart w:name="z259" w:id="19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1"/>
    <w:bookmarkStart w:name="z260" w:id="19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2"/>
    <w:bookmarkStart w:name="z261" w:id="19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19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4"/>
    <w:bookmarkStart w:name="z263" w:id="195"/>
    <w:p>
      <w:pPr>
        <w:spacing w:after="0"/>
        <w:ind w:left="0"/>
        <w:jc w:val="both"/>
      </w:pPr>
      <w:r>
        <w:rPr>
          <w:rFonts w:ascii="Times New Roman"/>
          <w:b w:val="false"/>
          <w:i w:val="false"/>
          <w:color w:val="000000"/>
          <w:sz w:val="28"/>
        </w:rPr>
        <w:t>
      құзырет көрінбейді;</w:t>
      </w:r>
    </w:p>
    <w:bookmarkEnd w:id="195"/>
    <w:bookmarkStart w:name="z264" w:id="196"/>
    <w:p>
      <w:pPr>
        <w:spacing w:after="0"/>
        <w:ind w:left="0"/>
        <w:jc w:val="both"/>
      </w:pPr>
      <w:r>
        <w:rPr>
          <w:rFonts w:ascii="Times New Roman"/>
          <w:b w:val="false"/>
          <w:i w:val="false"/>
          <w:color w:val="000000"/>
          <w:sz w:val="28"/>
        </w:rPr>
        <w:t>
      құзырет сирек көрінеді;</w:t>
      </w:r>
    </w:p>
    <w:bookmarkEnd w:id="196"/>
    <w:bookmarkStart w:name="z265" w:id="197"/>
    <w:p>
      <w:pPr>
        <w:spacing w:after="0"/>
        <w:ind w:left="0"/>
        <w:jc w:val="both"/>
      </w:pPr>
      <w:r>
        <w:rPr>
          <w:rFonts w:ascii="Times New Roman"/>
          <w:b w:val="false"/>
          <w:i w:val="false"/>
          <w:color w:val="000000"/>
          <w:sz w:val="28"/>
        </w:rPr>
        <w:t>
      құзырет жағдайлардың жартысында көрінеді;</w:t>
      </w:r>
    </w:p>
    <w:bookmarkEnd w:id="197"/>
    <w:bookmarkStart w:name="z266" w:id="198"/>
    <w:p>
      <w:pPr>
        <w:spacing w:after="0"/>
        <w:ind w:left="0"/>
        <w:jc w:val="both"/>
      </w:pPr>
      <w:r>
        <w:rPr>
          <w:rFonts w:ascii="Times New Roman"/>
          <w:b w:val="false"/>
          <w:i w:val="false"/>
          <w:color w:val="000000"/>
          <w:sz w:val="28"/>
        </w:rPr>
        <w:t>
      құзырет көп жағдайда көрінеді;</w:t>
      </w:r>
    </w:p>
    <w:bookmarkEnd w:id="198"/>
    <w:bookmarkStart w:name="z267" w:id="199"/>
    <w:p>
      <w:pPr>
        <w:spacing w:after="0"/>
        <w:ind w:left="0"/>
        <w:jc w:val="both"/>
      </w:pPr>
      <w:r>
        <w:rPr>
          <w:rFonts w:ascii="Times New Roman"/>
          <w:b w:val="false"/>
          <w:i w:val="false"/>
          <w:color w:val="000000"/>
          <w:sz w:val="28"/>
        </w:rPr>
        <w:t>
      құзырет әрқашан көрінеді.</w:t>
      </w:r>
    </w:p>
    <w:bookmarkEnd w:id="199"/>
    <w:bookmarkStart w:name="z268" w:id="20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1" w:id="201"/>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201"/>
    <w:bookmarkStart w:name="z272" w:id="202"/>
    <w:p>
      <w:pPr>
        <w:spacing w:after="0"/>
        <w:ind w:left="0"/>
        <w:jc w:val="both"/>
      </w:pPr>
      <w:r>
        <w:rPr>
          <w:rFonts w:ascii="Times New Roman"/>
          <w:b w:val="false"/>
          <w:i w:val="false"/>
          <w:color w:val="000000"/>
          <w:sz w:val="28"/>
        </w:rPr>
        <w:t>
      Құрылымдық бөлімше басшысының Т. А.Ә. _________________</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3" w:id="20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3"/>
    <w:bookmarkStart w:name="z274" w:id="204"/>
    <w:p>
      <w:pPr>
        <w:spacing w:after="0"/>
        <w:ind w:left="0"/>
        <w:jc w:val="both"/>
      </w:pPr>
      <w:r>
        <w:rPr>
          <w:rFonts w:ascii="Times New Roman"/>
          <w:b w:val="false"/>
          <w:i w:val="false"/>
          <w:color w:val="000000"/>
          <w:sz w:val="28"/>
        </w:rPr>
        <w:t>
      Бағалау нәтижесі: _______________________________</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7" w:id="205"/>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градус әдісімен бағалау нәтижелері ("Б" корпусының қызметшілері үшін)</w:t>
      </w:r>
    </w:p>
    <w:bookmarkEnd w:id="205"/>
    <w:bookmarkStart w:name="z278" w:id="206"/>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қызметшінің Т. А.Ә.__________________________</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9" w:id="20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7"/>
    <w:bookmarkStart w:name="z280" w:id="208"/>
    <w:p>
      <w:pPr>
        <w:spacing w:after="0"/>
        <w:ind w:left="0"/>
        <w:jc w:val="both"/>
      </w:pPr>
      <w:r>
        <w:rPr>
          <w:rFonts w:ascii="Times New Roman"/>
          <w:b w:val="false"/>
          <w:i w:val="false"/>
          <w:color w:val="000000"/>
          <w:sz w:val="28"/>
        </w:rPr>
        <w:t>
      Бағалау нәтижесі: ______________________________</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284" w:id="20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 xml:space="preserve">__________________________________ жыл </w:t>
      </w:r>
      <w:r>
        <w:br/>
      </w:r>
      <w:r>
        <w:rPr>
          <w:rFonts w:ascii="Times New Roman"/>
          <w:b/>
          <w:i w:val="false"/>
          <w:color w:val="000000"/>
        </w:rPr>
        <w:t>(жеке жоспар құрастырылатын кезең)</w:t>
      </w:r>
    </w:p>
    <w:bookmarkEnd w:id="209"/>
    <w:p>
      <w:pPr>
        <w:spacing w:after="0"/>
        <w:ind w:left="0"/>
        <w:jc w:val="both"/>
      </w:pPr>
      <w:r>
        <w:rPr>
          <w:rFonts w:ascii="Times New Roman"/>
          <w:b w:val="false"/>
          <w:i w:val="false"/>
          <w:color w:val="ff0000"/>
          <w:sz w:val="28"/>
        </w:rPr>
        <w:t xml:space="preserve">
      Ескерту. 9-қосымша алынып тасталды - Батыс Қазақстан облысы әкімдігінің 02.08.2024 </w:t>
      </w:r>
      <w:r>
        <w:rPr>
          <w:rFonts w:ascii="Times New Roman"/>
          <w:b w:val="false"/>
          <w:i w:val="false"/>
          <w:color w:val="ff0000"/>
          <w:sz w:val="28"/>
        </w:rPr>
        <w:t>№ 195</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w:t>
            </w:r>
          </w:p>
        </w:tc>
      </w:tr>
    </w:tbl>
    <w:bookmarkStart w:name="z297" w:id="210"/>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w:t>
      </w:r>
      <w:r>
        <w:br/>
      </w:r>
      <w:r>
        <w:rPr>
          <w:rFonts w:ascii="Times New Roman"/>
          <w:b/>
          <w:i w:val="false"/>
          <w:color w:val="000000"/>
        </w:rPr>
        <w:t>(Т.А.Ә.,бағаланатын тұлғаның лауазымы)</w:t>
      </w:r>
      <w:r>
        <w:br/>
      </w:r>
      <w:r>
        <w:rPr>
          <w:rFonts w:ascii="Times New Roman"/>
          <w:b/>
          <w:i w:val="false"/>
          <w:color w:val="000000"/>
        </w:rPr>
        <w:t>____________________________________</w:t>
      </w:r>
      <w:r>
        <w:br/>
      </w:r>
      <w:r>
        <w:rPr>
          <w:rFonts w:ascii="Times New Roman"/>
          <w:b/>
          <w:i w:val="false"/>
          <w:color w:val="000000"/>
        </w:rPr>
        <w:t>(бағаланатын кезең)</w:t>
      </w:r>
    </w:p>
    <w:bookmarkEnd w:id="210"/>
    <w:p>
      <w:pPr>
        <w:spacing w:after="0"/>
        <w:ind w:left="0"/>
        <w:jc w:val="both"/>
      </w:pPr>
      <w:r>
        <w:rPr>
          <w:rFonts w:ascii="Times New Roman"/>
          <w:b w:val="false"/>
          <w:i w:val="false"/>
          <w:color w:val="ff0000"/>
          <w:sz w:val="28"/>
        </w:rPr>
        <w:t xml:space="preserve">
      Ескерту. 10-қосымша алынып тасталды - Батыс Қазақстан облысы әкімдігінің 02.08.2024 </w:t>
      </w:r>
      <w:r>
        <w:rPr>
          <w:rFonts w:ascii="Times New Roman"/>
          <w:b w:val="false"/>
          <w:i w:val="false"/>
          <w:color w:val="ff0000"/>
          <w:sz w:val="28"/>
        </w:rPr>
        <w:t>№ 195</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305" w:id="211"/>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w:t>
      </w:r>
      <w:r>
        <w:br/>
      </w:r>
      <w:r>
        <w:rPr>
          <w:rFonts w:ascii="Times New Roman"/>
          <w:b/>
          <w:i w:val="false"/>
          <w:color w:val="000000"/>
        </w:rPr>
        <w:t>бағалау мерзімі жыл)</w:t>
      </w:r>
    </w:p>
    <w:bookmarkEnd w:id="211"/>
    <w:p>
      <w:pPr>
        <w:spacing w:after="0"/>
        <w:ind w:left="0"/>
        <w:jc w:val="both"/>
      </w:pPr>
      <w:r>
        <w:rPr>
          <w:rFonts w:ascii="Times New Roman"/>
          <w:b w:val="false"/>
          <w:i w:val="false"/>
          <w:color w:val="ff0000"/>
          <w:sz w:val="28"/>
        </w:rPr>
        <w:t xml:space="preserve">
      Ескерту. 11-қосымша алынып тасталды - Батыс Қазақстан облысы әкімдігінің 02.08.2024 </w:t>
      </w:r>
      <w:r>
        <w:rPr>
          <w:rFonts w:ascii="Times New Roman"/>
          <w:b w:val="false"/>
          <w:i w:val="false"/>
          <w:color w:val="ff0000"/>
          <w:sz w:val="28"/>
        </w:rPr>
        <w:t>№ 195</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