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400e" w14:textId="99a4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2018 жылғы 15 наурыздағы № 58 қаулысы. Батыс Қазақстан облысының Әділет департаментінде 2018 жылғы 2 сәуірде № 5107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және Қазақстан Республикасы Үкіметінің 2013 жылғы 18 қыркүйектегі № 983 "Мемлекеттік көрсетілетін қызметтер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74418 тіркелген)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28 шілдедегі </w:t>
      </w:r>
      <w:r>
        <w:rPr>
          <w:rFonts w:ascii="Times New Roman"/>
          <w:b w:val="false"/>
          <w:i w:val="false"/>
          <w:color w:val="000000"/>
          <w:sz w:val="28"/>
        </w:rPr>
        <w:t>№ 195</w:t>
      </w:r>
      <w:r>
        <w:rPr>
          <w:rFonts w:ascii="Times New Roman"/>
          <w:b w:val="false"/>
          <w:i w:val="false"/>
          <w:color w:val="000000"/>
          <w:sz w:val="28"/>
        </w:rPr>
        <w:t xml:space="preserve">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(Нормативтік құқықтық актілерді мемлекеттік тіркеу тізілімінде № 4023 тіркелген, 2015 жылғы 21 қыркүйекте "Әділет" ақпараттық-құқықтық жүйесінде жарияланған) және 2017 жылғы 13 ақпандағы </w:t>
      </w:r>
      <w:r>
        <w:rPr>
          <w:rFonts w:ascii="Times New Roman"/>
          <w:b w:val="false"/>
          <w:i w:val="false"/>
          <w:color w:val="000000"/>
          <w:sz w:val="28"/>
        </w:rPr>
        <w:t>№ 43</w:t>
      </w:r>
      <w:r>
        <w:rPr>
          <w:rFonts w:ascii="Times New Roman"/>
          <w:b w:val="false"/>
          <w:i w:val="false"/>
          <w:color w:val="000000"/>
          <w:sz w:val="28"/>
        </w:rPr>
        <w:t xml:space="preserve"> "Батыс Қазақстан облысы әкімдігінің 2015 жылғы 28 шілдедегі № 195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қаулысына өзгерістер енгізу туралы" (Нормативтік құқықтық актілерді мемлекеттік тіркеу тізілімінде № 4706 тіркелген, 2017 жылғы 16 наурызда Қазақстан Республикасы нормативтік құқықтық актілерінің эталондық бақылау банкінде жарияланған)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"Батыс Қазақстан облысының қаржы басқармасы" мемлекеттік мекемесі (Д.Б.Имашев)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Б.Т.Қонысбаеваға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