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dbbe" w14:textId="3c9d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2015 жылғы 9 желтоқсандағы № 29-9 "Батыс Қазақстан облысында жылыту маусымына дайындық және өткізу Қағидасын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2018 жылғы 29 маусымдағы № 18-4 шешімі. Батыс Қазақстан облысының Әділет департаментінде 2018 жылғы 3 шілдеде № 5277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Заңдарын басшылыққа ала отырып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2015 жылғы 9 желтоқсандағы №29-9 "Батыс Қазақстан облысында жылыту маусымына дайындық және өткізу Қағидасын бекіту туралы" (Нормативтік құқықтық актілерді мемлекеттік тіркеу тізілімінде №4236 тіркелген, 2016 жылғы 23 қаңтардағы "Орал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(А.Сұлтанов)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